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41FC9">
      <w:pPr>
        <w:adjustRightInd w:val="0"/>
        <w:snapToGrid w:val="0"/>
        <w:jc w:val="center"/>
        <w:rPr>
          <w:rFonts w:ascii="Times New Roman" w:hAnsi="Times New Roman" w:eastAsia="DFKai-SB"/>
          <w:b/>
          <w:bCs/>
          <w:color w:val="000000"/>
          <w:sz w:val="32"/>
          <w:szCs w:val="28"/>
          <w:lang w:eastAsia="zh-TW"/>
        </w:rPr>
      </w:pPr>
      <w:bookmarkStart w:id="0" w:name="_GoBack"/>
      <w:bookmarkEnd w:id="0"/>
      <w:r>
        <w:rPr>
          <w:rFonts w:ascii="Times New Roman" w:hAnsi="Times New Roman" w:eastAsia="SimSun"/>
          <w:b/>
          <w:bCs/>
          <w:color w:val="000000"/>
          <w:sz w:val="32"/>
          <w:szCs w:val="28"/>
        </w:rPr>
        <w:t>2025</w:t>
      </w:r>
      <w:r>
        <w:rPr>
          <w:rFonts w:hint="eastAsia" w:ascii="Times New Roman" w:hAnsi="Times New Roman" w:eastAsia="SimSun"/>
          <w:b/>
          <w:bCs/>
          <w:color w:val="000000"/>
          <w:sz w:val="32"/>
          <w:szCs w:val="28"/>
        </w:rPr>
        <w:t>年</w:t>
      </w:r>
      <w:r>
        <w:rPr>
          <w:rFonts w:ascii="Times New Roman" w:hAnsi="Times New Roman" w:eastAsia="SimSun"/>
          <w:b/>
          <w:bCs/>
          <w:color w:val="000000"/>
          <w:sz w:val="32"/>
          <w:szCs w:val="28"/>
        </w:rPr>
        <w:t xml:space="preserve"> </w:t>
      </w:r>
      <w:r>
        <w:rPr>
          <w:rFonts w:hint="eastAsia" w:ascii="Times New Roman" w:hAnsi="Times New Roman" w:eastAsia="SimSun"/>
          <w:b/>
          <w:bCs/>
          <w:color w:val="000000"/>
          <w:sz w:val="32"/>
          <w:szCs w:val="28"/>
        </w:rPr>
        <w:t>第</w:t>
      </w:r>
      <w:r>
        <w:rPr>
          <w:rFonts w:ascii="Times New Roman" w:hAnsi="Times New Roman" w:eastAsia="SimSun"/>
          <w:b/>
          <w:bCs/>
          <w:color w:val="000000"/>
          <w:sz w:val="32"/>
          <w:szCs w:val="28"/>
        </w:rPr>
        <w:t>7</w:t>
      </w:r>
      <w:r>
        <w:rPr>
          <w:rFonts w:hint="eastAsia" w:ascii="Times New Roman" w:hAnsi="Times New Roman" w:eastAsia="SimSun"/>
          <w:b/>
          <w:bCs/>
          <w:color w:val="000000"/>
          <w:sz w:val="32"/>
          <w:szCs w:val="28"/>
        </w:rPr>
        <w:t>届马来西亚华人研究国际双年会</w:t>
      </w:r>
    </w:p>
    <w:p w14:paraId="21A44A8C">
      <w:pPr>
        <w:adjustRightInd w:val="0"/>
        <w:snapToGrid w:val="0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 w:eastAsia="SimSun"/>
          <w:bCs/>
          <w:color w:val="000000"/>
          <w:sz w:val="28"/>
          <w:szCs w:val="24"/>
        </w:rPr>
        <w:t>The Seventh Biennial International Conference on Malaysian Chinese Studies</w:t>
      </w:r>
    </w:p>
    <w:p w14:paraId="36CC9F3F">
      <w:pPr>
        <w:adjustRightInd w:val="0"/>
        <w:snapToGrid w:val="0"/>
        <w:jc w:val="center"/>
        <w:rPr>
          <w:rFonts w:ascii="Times New Roman" w:hAnsi="Times New Roman"/>
          <w:szCs w:val="24"/>
        </w:rPr>
      </w:pPr>
    </w:p>
    <w:p w14:paraId="63060B2D">
      <w:pPr>
        <w:spacing w:line="400" w:lineRule="exact"/>
        <w:jc w:val="center"/>
        <w:rPr>
          <w:rFonts w:hint="eastAsia" w:ascii="PMingLiU" w:hAnsi="PMingLiU" w:eastAsia="SimSun"/>
          <w:b/>
          <w:sz w:val="28"/>
          <w:szCs w:val="32"/>
        </w:rPr>
      </w:pPr>
      <w:r>
        <w:rPr>
          <w:rFonts w:hint="eastAsia" w:ascii="PMingLiU" w:hAnsi="PMingLiU" w:eastAsia="SimSun"/>
          <w:b/>
          <w:sz w:val="28"/>
          <w:szCs w:val="32"/>
        </w:rPr>
        <w:t>发表人简历与论文摘要表</w:t>
      </w:r>
    </w:p>
    <w:p w14:paraId="5F9327DB">
      <w:pPr>
        <w:adjustRightInd w:val="0"/>
        <w:snapToGrid w:val="0"/>
        <w:jc w:val="center"/>
        <w:rPr>
          <w:rFonts w:ascii="Times New Roman" w:hAnsi="Times New Roman" w:eastAsia="SimSun"/>
          <w:b/>
          <w:color w:val="000000"/>
          <w:sz w:val="28"/>
          <w:szCs w:val="24"/>
        </w:rPr>
      </w:pPr>
      <w:r>
        <w:rPr>
          <w:rFonts w:hint="eastAsia" w:ascii="Times New Roman" w:hAnsi="Times New Roman" w:eastAsia="SimSun"/>
          <w:b/>
          <w:color w:val="000000"/>
          <w:sz w:val="28"/>
          <w:szCs w:val="24"/>
        </w:rPr>
        <w:t>Contributors</w:t>
      </w:r>
      <w:r>
        <w:rPr>
          <w:rFonts w:ascii="Times New Roman" w:hAnsi="Times New Roman" w:eastAsia="SimSun"/>
          <w:b/>
          <w:color w:val="000000"/>
          <w:sz w:val="28"/>
          <w:szCs w:val="24"/>
        </w:rPr>
        <w:t>’ Biography and Paper Abstract</w:t>
      </w:r>
    </w:p>
    <w:p w14:paraId="3057A5C6">
      <w:pPr>
        <w:spacing w:line="400" w:lineRule="exact"/>
        <w:jc w:val="center"/>
        <w:rPr>
          <w:rFonts w:hint="eastAsia" w:ascii="PMingLiU" w:hAnsi="PMingLiU" w:eastAsia="SimSun"/>
          <w:b/>
          <w:sz w:val="28"/>
          <w:szCs w:val="32"/>
          <w:lang w:eastAsia="zh-TW"/>
        </w:rPr>
      </w:pPr>
    </w:p>
    <w:tbl>
      <w:tblPr>
        <w:tblStyle w:val="12"/>
        <w:tblW w:w="9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6"/>
        <w:gridCol w:w="1038"/>
        <w:gridCol w:w="1133"/>
        <w:gridCol w:w="1702"/>
        <w:gridCol w:w="1701"/>
        <w:gridCol w:w="2409"/>
      </w:tblGrid>
      <w:tr w14:paraId="249B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</w:trPr>
        <w:tc>
          <w:tcPr>
            <w:tcW w:w="182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9E7AEA3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姓名</w:t>
            </w:r>
          </w:p>
          <w:p w14:paraId="482395A1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Full Name</w:t>
            </w:r>
          </w:p>
        </w:tc>
        <w:tc>
          <w:tcPr>
            <w:tcW w:w="1038" w:type="dxa"/>
            <w:tcBorders>
              <w:top w:val="double" w:color="auto" w:sz="4" w:space="0"/>
            </w:tcBorders>
            <w:vAlign w:val="center"/>
          </w:tcPr>
          <w:p w14:paraId="1830296B">
            <w:pPr>
              <w:pStyle w:val="295"/>
              <w:jc w:val="center"/>
              <w:rPr>
                <w:rFonts w:ascii="Times New Roman" w:hAnsi="Times New Roman" w:eastAsia="DFKai-SB"/>
                <w:sz w:val="20"/>
                <w:szCs w:val="20"/>
              </w:rPr>
            </w:pPr>
            <w:r>
              <w:rPr>
                <w:rFonts w:hint="eastAsia" w:ascii="Times New Roman" w:hAnsi="Times New Roman" w:eastAsia="SimSun"/>
                <w:sz w:val="20"/>
                <w:szCs w:val="20"/>
              </w:rPr>
              <w:t>中文</w:t>
            </w:r>
          </w:p>
          <w:p w14:paraId="0AB19EE1">
            <w:pPr>
              <w:pStyle w:val="295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eastAsia="SimSun"/>
                <w:sz w:val="20"/>
                <w:szCs w:val="20"/>
              </w:rPr>
              <w:t>Mandarin</w:t>
            </w:r>
          </w:p>
        </w:tc>
        <w:tc>
          <w:tcPr>
            <w:tcW w:w="2835" w:type="dxa"/>
            <w:gridSpan w:val="2"/>
            <w:tcBorders>
              <w:top w:val="double" w:color="auto" w:sz="4" w:space="0"/>
            </w:tcBorders>
            <w:vAlign w:val="center"/>
          </w:tcPr>
          <w:p w14:paraId="5B28C945">
            <w:pPr>
              <w:rPr>
                <w:rFonts w:ascii="Times New Roman" w:hAnsi="Times New Roman" w:eastAsia="DFKai-SB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color="auto" w:sz="4" w:space="0"/>
            </w:tcBorders>
            <w:vAlign w:val="center"/>
          </w:tcPr>
          <w:p w14:paraId="46BE4A5C">
            <w:pPr>
              <w:jc w:val="center"/>
              <w:rPr>
                <w:rFonts w:ascii="Times New Roman" w:hAnsi="DFKai-SB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出生年月日</w:t>
            </w:r>
          </w:p>
          <w:p w14:paraId="0D3793A7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Date of birth</w:t>
            </w:r>
          </w:p>
        </w:tc>
        <w:tc>
          <w:tcPr>
            <w:tcW w:w="240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828142F">
            <w:pPr>
              <w:jc w:val="center"/>
              <w:rPr>
                <w:rFonts w:ascii="Times New Roman" w:hAnsi="Times New Roman" w:eastAsia="DFKai-SB"/>
                <w:szCs w:val="24"/>
              </w:rPr>
            </w:pPr>
          </w:p>
        </w:tc>
      </w:tr>
      <w:tr w14:paraId="1BF5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826" w:type="dxa"/>
            <w:vMerge w:val="continue"/>
            <w:tcBorders>
              <w:left w:val="double" w:color="auto" w:sz="4" w:space="0"/>
            </w:tcBorders>
            <w:vAlign w:val="center"/>
          </w:tcPr>
          <w:p w14:paraId="6BD454D6">
            <w:pPr>
              <w:jc w:val="center"/>
              <w:rPr>
                <w:rFonts w:ascii="Times New Roman" w:hAnsi="Times New Roman" w:eastAsia="DFKai-SB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4BC7963E">
            <w:pPr>
              <w:jc w:val="center"/>
              <w:rPr>
                <w:rFonts w:ascii="Times New Roman" w:hAnsi="DFKai-SB" w:eastAsia="DFKai-SB"/>
                <w:sz w:val="20"/>
                <w:szCs w:val="20"/>
              </w:rPr>
            </w:pPr>
            <w:r>
              <w:rPr>
                <w:rFonts w:hint="eastAsia" w:ascii="Times New Roman" w:hAnsi="DFKai-SB" w:eastAsia="SimSun"/>
                <w:sz w:val="20"/>
                <w:szCs w:val="20"/>
              </w:rPr>
              <w:t>英文</w:t>
            </w:r>
          </w:p>
          <w:p w14:paraId="42DBB625">
            <w:pPr>
              <w:jc w:val="center"/>
              <w:rPr>
                <w:rFonts w:ascii="Times New Roman" w:hAnsi="Times New Roman" w:eastAsia="DFKai-SB"/>
                <w:sz w:val="20"/>
                <w:szCs w:val="20"/>
              </w:rPr>
            </w:pPr>
            <w:r>
              <w:rPr>
                <w:rFonts w:ascii="Times New Roman" w:hAnsi="Times New Roman" w:eastAsia="SimSun"/>
                <w:sz w:val="20"/>
                <w:szCs w:val="20"/>
              </w:rPr>
              <w:t>English</w:t>
            </w:r>
          </w:p>
        </w:tc>
        <w:tc>
          <w:tcPr>
            <w:tcW w:w="2835" w:type="dxa"/>
            <w:gridSpan w:val="2"/>
            <w:vAlign w:val="center"/>
          </w:tcPr>
          <w:p w14:paraId="01E77952">
            <w:pPr>
              <w:rPr>
                <w:rFonts w:ascii="Times New Roman" w:hAnsi="Times New Roman" w:eastAsia="DFKai-SB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825E408">
            <w:pPr>
              <w:jc w:val="center"/>
              <w:rPr>
                <w:rFonts w:ascii="Times New Roman" w:hAnsi="Times New Roman" w:eastAsia="DFKai-SB"/>
                <w:szCs w:val="24"/>
              </w:rPr>
            </w:pPr>
          </w:p>
        </w:tc>
        <w:tc>
          <w:tcPr>
            <w:tcW w:w="2409" w:type="dxa"/>
            <w:vMerge w:val="continue"/>
            <w:tcBorders>
              <w:right w:val="double" w:color="auto" w:sz="4" w:space="0"/>
            </w:tcBorders>
            <w:vAlign w:val="center"/>
          </w:tcPr>
          <w:p w14:paraId="50A9C4F3">
            <w:pPr>
              <w:jc w:val="right"/>
              <w:rPr>
                <w:rFonts w:ascii="Times New Roman" w:hAnsi="Times New Roman" w:eastAsia="DFKai-SB"/>
                <w:szCs w:val="24"/>
              </w:rPr>
            </w:pPr>
          </w:p>
        </w:tc>
      </w:tr>
      <w:tr w14:paraId="6CD5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1826" w:type="dxa"/>
            <w:vMerge w:val="restart"/>
            <w:tcBorders>
              <w:left w:val="double" w:color="auto" w:sz="4" w:space="0"/>
            </w:tcBorders>
            <w:vAlign w:val="center"/>
          </w:tcPr>
          <w:p w14:paraId="330B08B3">
            <w:pPr>
              <w:jc w:val="center"/>
              <w:rPr>
                <w:rFonts w:ascii="Times New Roman" w:hAnsi="DFKai-SB" w:eastAsia="DFKai-SB"/>
                <w:szCs w:val="24"/>
                <w:lang w:eastAsia="zh-TW"/>
              </w:rPr>
            </w:pPr>
            <w:r>
              <w:rPr>
                <w:rFonts w:hint="eastAsia" w:ascii="Times New Roman" w:hAnsi="DFKai-SB" w:eastAsia="SimSun"/>
                <w:szCs w:val="24"/>
              </w:rPr>
              <w:t>身份证字号</w:t>
            </w:r>
          </w:p>
          <w:p w14:paraId="4959988A">
            <w:pPr>
              <w:jc w:val="center"/>
              <w:rPr>
                <w:rFonts w:ascii="Times New Roman" w:hAnsi="Times New Roman" w:eastAsia="DFKai-SB"/>
                <w:szCs w:val="24"/>
                <w:lang w:eastAsia="zh-TW"/>
              </w:rPr>
            </w:pPr>
            <w:r>
              <w:rPr>
                <w:rFonts w:ascii="Times New Roman" w:hAnsi="DFKai-SB" w:eastAsia="SimSun"/>
                <w:szCs w:val="24"/>
              </w:rPr>
              <w:t>(</w:t>
            </w:r>
            <w:r>
              <w:rPr>
                <w:rFonts w:hint="eastAsia" w:ascii="Times New Roman" w:hAnsi="DFKai-SB" w:eastAsia="SimSun"/>
                <w:szCs w:val="24"/>
              </w:rPr>
              <w:t>或护照号码</w:t>
            </w:r>
            <w:r>
              <w:rPr>
                <w:rFonts w:ascii="Times New Roman" w:hAnsi="DFKai-SB" w:eastAsia="SimSun"/>
                <w:szCs w:val="24"/>
              </w:rPr>
              <w:t>)</w:t>
            </w:r>
          </w:p>
          <w:p w14:paraId="0D3DB3FD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ID Number</w:t>
            </w:r>
          </w:p>
        </w:tc>
        <w:tc>
          <w:tcPr>
            <w:tcW w:w="3873" w:type="dxa"/>
            <w:gridSpan w:val="3"/>
            <w:vMerge w:val="restart"/>
            <w:vAlign w:val="center"/>
          </w:tcPr>
          <w:p w14:paraId="132E99D3">
            <w:pPr>
              <w:rPr>
                <w:rFonts w:ascii="Times New Roman" w:hAnsi="Times New Roman" w:eastAsia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CFEDDE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性别</w:t>
            </w:r>
          </w:p>
          <w:p w14:paraId="2CE56306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Gender</w:t>
            </w:r>
          </w:p>
        </w:tc>
        <w:tc>
          <w:tcPr>
            <w:tcW w:w="2409" w:type="dxa"/>
            <w:tcBorders>
              <w:right w:val="double" w:color="auto" w:sz="4" w:space="0"/>
            </w:tcBorders>
            <w:vAlign w:val="center"/>
          </w:tcPr>
          <w:p w14:paraId="77149CF1">
            <w:pPr>
              <w:jc w:val="center"/>
              <w:rPr>
                <w:rFonts w:ascii="Times New Roman" w:hAnsi="Times New Roman" w:eastAsia="DFKai-SB"/>
                <w:szCs w:val="24"/>
              </w:rPr>
            </w:pPr>
          </w:p>
        </w:tc>
      </w:tr>
      <w:tr w14:paraId="3D48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</w:trPr>
        <w:tc>
          <w:tcPr>
            <w:tcW w:w="1826" w:type="dxa"/>
            <w:vMerge w:val="continue"/>
            <w:tcBorders>
              <w:left w:val="double" w:color="auto" w:sz="4" w:space="0"/>
            </w:tcBorders>
            <w:vAlign w:val="center"/>
          </w:tcPr>
          <w:p w14:paraId="5E39FEFF">
            <w:pPr>
              <w:jc w:val="center"/>
              <w:rPr>
                <w:rFonts w:ascii="Times New Roman" w:hAnsi="DFKai-SB" w:eastAsia="DFKai-SB"/>
                <w:szCs w:val="24"/>
              </w:rPr>
            </w:pPr>
          </w:p>
        </w:tc>
        <w:tc>
          <w:tcPr>
            <w:tcW w:w="3873" w:type="dxa"/>
            <w:gridSpan w:val="3"/>
            <w:vMerge w:val="continue"/>
            <w:vAlign w:val="center"/>
          </w:tcPr>
          <w:p w14:paraId="71F86FF3">
            <w:pPr>
              <w:rPr>
                <w:rFonts w:ascii="Times New Roman" w:hAnsi="Times New Roman" w:eastAsia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EBAC05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国籍</w:t>
            </w:r>
          </w:p>
          <w:p w14:paraId="063327A4">
            <w:pPr>
              <w:jc w:val="center"/>
              <w:rPr>
                <w:rFonts w:ascii="Times New Roman" w:hAnsi="DFKai-SB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Nationality</w:t>
            </w:r>
          </w:p>
        </w:tc>
        <w:tc>
          <w:tcPr>
            <w:tcW w:w="2409" w:type="dxa"/>
            <w:tcBorders>
              <w:right w:val="double" w:color="auto" w:sz="4" w:space="0"/>
            </w:tcBorders>
            <w:vAlign w:val="center"/>
          </w:tcPr>
          <w:p w14:paraId="738480A9">
            <w:pPr>
              <w:jc w:val="center"/>
              <w:rPr>
                <w:rFonts w:ascii="Times New Roman" w:hAnsi="Times New Roman" w:eastAsia="DFKai-SB"/>
                <w:szCs w:val="24"/>
              </w:rPr>
            </w:pPr>
          </w:p>
        </w:tc>
      </w:tr>
      <w:tr w14:paraId="4F71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1826" w:type="dxa"/>
            <w:tcBorders>
              <w:left w:val="double" w:color="auto" w:sz="4" w:space="0"/>
            </w:tcBorders>
            <w:vAlign w:val="center"/>
          </w:tcPr>
          <w:p w14:paraId="2F1B189F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服务单位</w:t>
            </w:r>
          </w:p>
          <w:p w14:paraId="3D8C5D49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Affiliation</w:t>
            </w:r>
          </w:p>
        </w:tc>
        <w:tc>
          <w:tcPr>
            <w:tcW w:w="7983" w:type="dxa"/>
            <w:gridSpan w:val="5"/>
            <w:tcBorders>
              <w:right w:val="double" w:color="auto" w:sz="4" w:space="0"/>
            </w:tcBorders>
            <w:vAlign w:val="center"/>
          </w:tcPr>
          <w:p w14:paraId="4CE384F9">
            <w:pPr>
              <w:rPr>
                <w:rFonts w:ascii="Times New Roman" w:hAnsi="Times New Roman" w:eastAsia="DFKai-SB"/>
                <w:szCs w:val="24"/>
              </w:rPr>
            </w:pPr>
          </w:p>
        </w:tc>
      </w:tr>
      <w:tr w14:paraId="6418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1826" w:type="dxa"/>
            <w:tcBorders>
              <w:left w:val="double" w:color="auto" w:sz="4" w:space="0"/>
            </w:tcBorders>
            <w:vAlign w:val="center"/>
          </w:tcPr>
          <w:p w14:paraId="4122C11A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现职职称</w:t>
            </w:r>
          </w:p>
          <w:p w14:paraId="6D56D577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Position</w:t>
            </w:r>
          </w:p>
        </w:tc>
        <w:tc>
          <w:tcPr>
            <w:tcW w:w="7983" w:type="dxa"/>
            <w:gridSpan w:val="5"/>
            <w:tcBorders>
              <w:right w:val="double" w:color="auto" w:sz="4" w:space="0"/>
            </w:tcBorders>
            <w:vAlign w:val="center"/>
          </w:tcPr>
          <w:p w14:paraId="374819F6">
            <w:pPr>
              <w:rPr>
                <w:rFonts w:ascii="Times New Roman" w:hAnsi="Times New Roman" w:eastAsia="DFKai-SB"/>
                <w:szCs w:val="24"/>
              </w:rPr>
            </w:pPr>
          </w:p>
        </w:tc>
      </w:tr>
      <w:tr w14:paraId="5077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826" w:type="dxa"/>
            <w:tcBorders>
              <w:left w:val="double" w:color="auto" w:sz="4" w:space="0"/>
            </w:tcBorders>
            <w:vAlign w:val="center"/>
          </w:tcPr>
          <w:p w14:paraId="2505EE72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最高学历</w:t>
            </w:r>
          </w:p>
          <w:p w14:paraId="6F99609B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Highest Degree</w:t>
            </w:r>
          </w:p>
        </w:tc>
        <w:tc>
          <w:tcPr>
            <w:tcW w:w="7983" w:type="dxa"/>
            <w:gridSpan w:val="5"/>
            <w:tcBorders>
              <w:right w:val="double" w:color="auto" w:sz="4" w:space="0"/>
            </w:tcBorders>
            <w:vAlign w:val="center"/>
          </w:tcPr>
          <w:p w14:paraId="6A1C084D">
            <w:pPr>
              <w:rPr>
                <w:rFonts w:ascii="Times New Roman" w:hAnsi="Times New Roman" w:eastAsia="DFKai-SB"/>
                <w:szCs w:val="24"/>
              </w:rPr>
            </w:pPr>
          </w:p>
        </w:tc>
      </w:tr>
      <w:tr w14:paraId="4BD13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6" w:hRule="atLeast"/>
        </w:trPr>
        <w:tc>
          <w:tcPr>
            <w:tcW w:w="1826" w:type="dxa"/>
            <w:tcBorders>
              <w:left w:val="double" w:color="auto" w:sz="4" w:space="0"/>
            </w:tcBorders>
            <w:vAlign w:val="center"/>
          </w:tcPr>
          <w:p w14:paraId="0F5E914D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通讯地址</w:t>
            </w:r>
          </w:p>
          <w:p w14:paraId="39F8F6E3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Address</w:t>
            </w:r>
          </w:p>
        </w:tc>
        <w:tc>
          <w:tcPr>
            <w:tcW w:w="7983" w:type="dxa"/>
            <w:gridSpan w:val="5"/>
            <w:tcBorders>
              <w:right w:val="double" w:color="auto" w:sz="4" w:space="0"/>
            </w:tcBorders>
            <w:vAlign w:val="center"/>
          </w:tcPr>
          <w:p w14:paraId="1F2439FC">
            <w:pPr>
              <w:rPr>
                <w:rFonts w:ascii="Times New Roman" w:hAnsi="Times New Roman" w:eastAsia="DFKai-SB"/>
                <w:szCs w:val="24"/>
              </w:rPr>
            </w:pPr>
          </w:p>
        </w:tc>
      </w:tr>
      <w:tr w14:paraId="249F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3" w:hRule="atLeast"/>
        </w:trPr>
        <w:tc>
          <w:tcPr>
            <w:tcW w:w="1826" w:type="dxa"/>
            <w:vMerge w:val="restart"/>
            <w:tcBorders>
              <w:left w:val="double" w:color="auto" w:sz="4" w:space="0"/>
            </w:tcBorders>
            <w:vAlign w:val="center"/>
          </w:tcPr>
          <w:p w14:paraId="3378A982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联络方式</w:t>
            </w:r>
          </w:p>
          <w:p w14:paraId="370BA2D7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Personal Contact Information</w:t>
            </w:r>
          </w:p>
        </w:tc>
        <w:tc>
          <w:tcPr>
            <w:tcW w:w="2171" w:type="dxa"/>
            <w:gridSpan w:val="2"/>
            <w:vAlign w:val="center"/>
          </w:tcPr>
          <w:p w14:paraId="5472D7F0">
            <w:pPr>
              <w:jc w:val="center"/>
              <w:rPr>
                <w:rFonts w:ascii="Times New Roman" w:hAnsi="DFKai-SB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电话或手机</w:t>
            </w:r>
          </w:p>
          <w:p w14:paraId="54D2F7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Phone or Mobile</w:t>
            </w:r>
          </w:p>
        </w:tc>
        <w:tc>
          <w:tcPr>
            <w:tcW w:w="5812" w:type="dxa"/>
            <w:gridSpan w:val="3"/>
            <w:tcBorders>
              <w:right w:val="double" w:color="auto" w:sz="4" w:space="0"/>
            </w:tcBorders>
            <w:vAlign w:val="center"/>
          </w:tcPr>
          <w:p w14:paraId="3C5F0713">
            <w:pPr>
              <w:rPr>
                <w:rFonts w:ascii="Times New Roman" w:hAnsi="Times New Roman" w:eastAsia="DFKai-SB"/>
                <w:szCs w:val="24"/>
              </w:rPr>
            </w:pPr>
          </w:p>
        </w:tc>
      </w:tr>
      <w:tr w14:paraId="2FD3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1826" w:type="dxa"/>
            <w:vMerge w:val="continue"/>
            <w:tcBorders>
              <w:left w:val="double" w:color="auto" w:sz="4" w:space="0"/>
            </w:tcBorders>
            <w:vAlign w:val="center"/>
          </w:tcPr>
          <w:p w14:paraId="0C94ADC0">
            <w:pPr>
              <w:jc w:val="center"/>
              <w:rPr>
                <w:rFonts w:ascii="Times New Roman" w:hAnsi="DFKai-SB" w:eastAsia="DFKai-SB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3EDA5406">
            <w:pPr>
              <w:jc w:val="center"/>
              <w:rPr>
                <w:rFonts w:ascii="Times New Roman" w:hAnsi="DFKai-SB" w:eastAsia="DFKai-SB"/>
                <w:szCs w:val="24"/>
              </w:rPr>
            </w:pPr>
            <w:r>
              <w:rPr>
                <w:rFonts w:hint="eastAsia" w:ascii="Times New Roman" w:hAnsi="Times New Roman" w:eastAsia="SimSun"/>
                <w:szCs w:val="24"/>
              </w:rPr>
              <w:t>电子邮件</w:t>
            </w:r>
            <w:r>
              <w:rPr>
                <w:rFonts w:ascii="Times New Roman" w:hAnsi="Times New Roman" w:eastAsia="SimSun"/>
                <w:szCs w:val="24"/>
              </w:rPr>
              <w:t xml:space="preserve"> E-mail</w:t>
            </w:r>
          </w:p>
        </w:tc>
        <w:tc>
          <w:tcPr>
            <w:tcW w:w="5812" w:type="dxa"/>
            <w:gridSpan w:val="3"/>
            <w:tcBorders>
              <w:right w:val="double" w:color="auto" w:sz="4" w:space="0"/>
            </w:tcBorders>
            <w:vAlign w:val="center"/>
          </w:tcPr>
          <w:p w14:paraId="58D649A3">
            <w:pPr>
              <w:rPr>
                <w:rFonts w:ascii="Times New Roman" w:hAnsi="Times New Roman" w:eastAsia="DFKai-SB"/>
                <w:szCs w:val="24"/>
              </w:rPr>
            </w:pPr>
          </w:p>
        </w:tc>
      </w:tr>
      <w:tr w14:paraId="2C0B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1826" w:type="dxa"/>
            <w:tcBorders>
              <w:left w:val="double" w:color="auto" w:sz="4" w:space="0"/>
            </w:tcBorders>
            <w:vAlign w:val="center"/>
          </w:tcPr>
          <w:p w14:paraId="6DA3AB99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专长领域</w:t>
            </w:r>
          </w:p>
          <w:p w14:paraId="3AFAF6E8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Academic Specialties</w:t>
            </w:r>
          </w:p>
        </w:tc>
        <w:tc>
          <w:tcPr>
            <w:tcW w:w="7983" w:type="dxa"/>
            <w:gridSpan w:val="5"/>
            <w:tcBorders>
              <w:right w:val="double" w:color="auto" w:sz="4" w:space="0"/>
            </w:tcBorders>
          </w:tcPr>
          <w:p w14:paraId="48DEF287">
            <w:pPr>
              <w:rPr>
                <w:rFonts w:ascii="Times New Roman" w:hAnsi="Times New Roman" w:eastAsia="DFKai-SB"/>
                <w:szCs w:val="24"/>
              </w:rPr>
            </w:pPr>
          </w:p>
        </w:tc>
      </w:tr>
      <w:tr w14:paraId="1C2D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0" w:hRule="atLeast"/>
        </w:trPr>
        <w:tc>
          <w:tcPr>
            <w:tcW w:w="1826" w:type="dxa"/>
            <w:tcBorders>
              <w:left w:val="double" w:color="auto" w:sz="4" w:space="0"/>
            </w:tcBorders>
            <w:vAlign w:val="center"/>
          </w:tcPr>
          <w:p w14:paraId="3FF77236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重要学术论著</w:t>
            </w:r>
          </w:p>
          <w:p w14:paraId="12E54641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>Important Publications</w:t>
            </w:r>
          </w:p>
        </w:tc>
        <w:tc>
          <w:tcPr>
            <w:tcW w:w="7983" w:type="dxa"/>
            <w:gridSpan w:val="5"/>
            <w:tcBorders>
              <w:right w:val="double" w:color="auto" w:sz="4" w:space="0"/>
            </w:tcBorders>
          </w:tcPr>
          <w:p w14:paraId="00C4EDC7">
            <w:pPr>
              <w:jc w:val="both"/>
              <w:rPr>
                <w:rFonts w:ascii="Times New Roman" w:hAnsi="Times New Roman" w:eastAsia="DFKai-SB"/>
                <w:lang w:eastAsia="zh-TW"/>
              </w:rPr>
            </w:pPr>
            <w:r>
              <w:rPr>
                <w:rFonts w:ascii="Times New Roman" w:hAnsi="Times New Roman" w:eastAsia="SimSun"/>
              </w:rPr>
              <w:t xml:space="preserve"> (</w:t>
            </w:r>
            <w:r>
              <w:rPr>
                <w:rFonts w:hint="eastAsia" w:ascii="Times New Roman" w:hAnsi="Times New Roman" w:eastAsia="SimSun"/>
              </w:rPr>
              <w:t>请罗列五年内代表性著作</w:t>
            </w:r>
            <w:r>
              <w:rPr>
                <w:rFonts w:ascii="Times New Roman" w:hAnsi="Times New Roman" w:eastAsia="SimSun"/>
              </w:rPr>
              <w:t>)</w:t>
            </w:r>
            <w:r>
              <w:rPr>
                <w:rFonts w:hint="eastAsia" w:ascii="Times New Roman" w:hAnsi="Times New Roman" w:eastAsia="DFKai-SB"/>
                <w:lang w:eastAsia="zh-TW"/>
              </w:rPr>
              <w:t xml:space="preserve"> </w:t>
            </w:r>
          </w:p>
          <w:p w14:paraId="1DE2ADAF">
            <w:pPr>
              <w:jc w:val="both"/>
              <w:rPr>
                <w:rFonts w:ascii="Times New Roman" w:hAnsi="Times New Roman" w:eastAsia="DFKai-SB"/>
                <w:lang w:eastAsia="zh-TW"/>
              </w:rPr>
            </w:pPr>
          </w:p>
        </w:tc>
      </w:tr>
      <w:tr w14:paraId="2D99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1826" w:type="dxa"/>
            <w:tcBorders>
              <w:left w:val="double" w:color="auto" w:sz="4" w:space="0"/>
            </w:tcBorders>
            <w:vAlign w:val="center"/>
          </w:tcPr>
          <w:p w14:paraId="22B2024C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论文题目</w:t>
            </w:r>
            <w:r>
              <w:rPr>
                <w:rFonts w:ascii="Times New Roman" w:hAnsi="Times New Roman" w:eastAsia="SimSun"/>
                <w:szCs w:val="24"/>
              </w:rPr>
              <w:t>Title</w:t>
            </w:r>
          </w:p>
        </w:tc>
        <w:tc>
          <w:tcPr>
            <w:tcW w:w="7983" w:type="dxa"/>
            <w:gridSpan w:val="5"/>
            <w:tcBorders>
              <w:right w:val="double" w:color="auto" w:sz="4" w:space="0"/>
            </w:tcBorders>
          </w:tcPr>
          <w:p w14:paraId="220ED1F3">
            <w:pPr>
              <w:rPr>
                <w:rFonts w:ascii="Times New Roman" w:hAnsi="Times New Roman" w:eastAsia="DFKai-SB"/>
                <w:szCs w:val="24"/>
              </w:rPr>
            </w:pPr>
          </w:p>
        </w:tc>
      </w:tr>
      <w:tr w14:paraId="01E0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9" w:hRule="atLeast"/>
        </w:trPr>
        <w:tc>
          <w:tcPr>
            <w:tcW w:w="1826" w:type="dxa"/>
            <w:tcBorders>
              <w:left w:val="double" w:color="auto" w:sz="4" w:space="0"/>
            </w:tcBorders>
            <w:vAlign w:val="center"/>
          </w:tcPr>
          <w:p w14:paraId="6567B6E3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论文摘要</w:t>
            </w:r>
          </w:p>
          <w:p w14:paraId="56E01B5C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（</w:t>
            </w:r>
            <w:r>
              <w:rPr>
                <w:rFonts w:ascii="Times New Roman" w:hAnsi="DFKai-SB" w:eastAsia="SimSun"/>
                <w:szCs w:val="24"/>
              </w:rPr>
              <w:t>350-</w:t>
            </w:r>
            <w:r>
              <w:rPr>
                <w:rFonts w:ascii="Times New Roman" w:hAnsi="Times New Roman" w:eastAsia="SimSun"/>
                <w:szCs w:val="24"/>
              </w:rPr>
              <w:t>500</w:t>
            </w:r>
            <w:r>
              <w:rPr>
                <w:rFonts w:hint="eastAsia" w:ascii="Times New Roman" w:hAnsi="DFKai-SB" w:eastAsia="SimSun"/>
                <w:szCs w:val="24"/>
              </w:rPr>
              <w:t>字）</w:t>
            </w:r>
          </w:p>
          <w:p w14:paraId="6E86885D">
            <w:pPr>
              <w:jc w:val="center"/>
              <w:rPr>
                <w:rFonts w:ascii="Times New Roman" w:hAnsi="Times New Roman" w:eastAsia="DFKai-SB"/>
                <w:szCs w:val="24"/>
              </w:rPr>
            </w:pPr>
            <w:r>
              <w:rPr>
                <w:rFonts w:ascii="Times New Roman" w:hAnsi="Times New Roman" w:eastAsia="SimSun"/>
                <w:szCs w:val="24"/>
              </w:rPr>
              <w:t xml:space="preserve">Abstract </w:t>
            </w:r>
            <w:r>
              <w:rPr>
                <w:rFonts w:ascii="Times New Roman" w:hAnsi="Times New Roman"/>
                <w:szCs w:val="24"/>
              </w:rPr>
              <w:br w:type="textWrapping"/>
            </w:r>
            <w:r>
              <w:rPr>
                <w:rFonts w:ascii="Times New Roman" w:hAnsi="Times New Roman" w:eastAsia="SimSun"/>
                <w:szCs w:val="24"/>
              </w:rPr>
              <w:t>(350-500 words)</w:t>
            </w:r>
          </w:p>
        </w:tc>
        <w:tc>
          <w:tcPr>
            <w:tcW w:w="7983" w:type="dxa"/>
            <w:gridSpan w:val="5"/>
            <w:tcBorders>
              <w:right w:val="double" w:color="auto" w:sz="4" w:space="0"/>
            </w:tcBorders>
          </w:tcPr>
          <w:p w14:paraId="3A2A3FDC">
            <w:pPr>
              <w:rPr>
                <w:rFonts w:ascii="Times New Roman" w:hAnsi="Times New Roman" w:eastAsia="DFKai-SB"/>
                <w:szCs w:val="24"/>
              </w:rPr>
            </w:pPr>
          </w:p>
        </w:tc>
      </w:tr>
      <w:tr w14:paraId="5396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</w:trPr>
        <w:tc>
          <w:tcPr>
            <w:tcW w:w="1826" w:type="dxa"/>
            <w:tcBorders>
              <w:left w:val="double" w:color="auto" w:sz="4" w:space="0"/>
            </w:tcBorders>
            <w:vAlign w:val="center"/>
          </w:tcPr>
          <w:p w14:paraId="263E1A99">
            <w:pPr>
              <w:jc w:val="center"/>
              <w:rPr>
                <w:rFonts w:ascii="Times New Roman" w:hAnsi="DFKai-SB" w:eastAsia="DFKai-SB"/>
                <w:szCs w:val="24"/>
              </w:rPr>
            </w:pPr>
            <w:r>
              <w:rPr>
                <w:rFonts w:hint="eastAsia" w:ascii="Times New Roman" w:hAnsi="DFKai-SB" w:eastAsia="SimSun"/>
                <w:szCs w:val="24"/>
              </w:rPr>
              <w:t>关键词</w:t>
            </w:r>
          </w:p>
          <w:p w14:paraId="378F2425">
            <w:pPr>
              <w:jc w:val="center"/>
              <w:rPr>
                <w:rFonts w:ascii="Times New Roman" w:hAnsi="DFKai-SB" w:eastAsia="DFKai-SB"/>
                <w:szCs w:val="24"/>
              </w:rPr>
            </w:pPr>
            <w:r>
              <w:rPr>
                <w:rFonts w:ascii="Times New Roman" w:hAnsi="DFKai-SB" w:eastAsia="SimSun"/>
                <w:szCs w:val="24"/>
              </w:rPr>
              <w:t>(Keywords)</w:t>
            </w:r>
          </w:p>
        </w:tc>
        <w:tc>
          <w:tcPr>
            <w:tcW w:w="7983" w:type="dxa"/>
            <w:gridSpan w:val="5"/>
            <w:tcBorders>
              <w:right w:val="double" w:color="auto" w:sz="4" w:space="0"/>
            </w:tcBorders>
          </w:tcPr>
          <w:p w14:paraId="096A71A4">
            <w:pPr>
              <w:rPr>
                <w:rFonts w:ascii="Times New Roman" w:hAnsi="Times New Roman" w:eastAsia="DFKai-SB"/>
                <w:szCs w:val="24"/>
              </w:rPr>
            </w:pPr>
          </w:p>
        </w:tc>
      </w:tr>
    </w:tbl>
    <w:p w14:paraId="4AA1BD8F">
      <w:pPr>
        <w:rPr>
          <w:rFonts w:ascii="Times New Roman" w:hAnsi="Times New Roman" w:cs="Times New Roman" w:eastAsiaTheme="minorEastAsia"/>
          <w:b/>
          <w:color w:val="FF0000"/>
          <w:sz w:val="24"/>
          <w:szCs w:val="24"/>
          <w:lang w:eastAsia="zh-TW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9E"/>
    <w:rsid w:val="000165FB"/>
    <w:rsid w:val="000913A1"/>
    <w:rsid w:val="00091F0A"/>
    <w:rsid w:val="000C48AE"/>
    <w:rsid w:val="001051FB"/>
    <w:rsid w:val="001077C7"/>
    <w:rsid w:val="00121CC5"/>
    <w:rsid w:val="001255CD"/>
    <w:rsid w:val="00126F28"/>
    <w:rsid w:val="001307EA"/>
    <w:rsid w:val="00151DF2"/>
    <w:rsid w:val="00165469"/>
    <w:rsid w:val="00174AA3"/>
    <w:rsid w:val="001961C0"/>
    <w:rsid w:val="001C1E2C"/>
    <w:rsid w:val="00236E3B"/>
    <w:rsid w:val="002763B6"/>
    <w:rsid w:val="00293B55"/>
    <w:rsid w:val="002D42F5"/>
    <w:rsid w:val="002F1277"/>
    <w:rsid w:val="00320211"/>
    <w:rsid w:val="003F2DC9"/>
    <w:rsid w:val="003F5463"/>
    <w:rsid w:val="004533FF"/>
    <w:rsid w:val="004E108E"/>
    <w:rsid w:val="004E3B82"/>
    <w:rsid w:val="00530FD6"/>
    <w:rsid w:val="00536703"/>
    <w:rsid w:val="00642193"/>
    <w:rsid w:val="00645252"/>
    <w:rsid w:val="006C0ACC"/>
    <w:rsid w:val="006D3D74"/>
    <w:rsid w:val="00731068"/>
    <w:rsid w:val="00795BB2"/>
    <w:rsid w:val="00796275"/>
    <w:rsid w:val="007E079E"/>
    <w:rsid w:val="007E3EB2"/>
    <w:rsid w:val="007E7914"/>
    <w:rsid w:val="007F2A98"/>
    <w:rsid w:val="00826DB2"/>
    <w:rsid w:val="0083569A"/>
    <w:rsid w:val="00853132"/>
    <w:rsid w:val="00881F83"/>
    <w:rsid w:val="00882CA5"/>
    <w:rsid w:val="008941D2"/>
    <w:rsid w:val="008A1FA2"/>
    <w:rsid w:val="008B4713"/>
    <w:rsid w:val="008B6794"/>
    <w:rsid w:val="009032D1"/>
    <w:rsid w:val="00903DE4"/>
    <w:rsid w:val="009107C1"/>
    <w:rsid w:val="00923A2F"/>
    <w:rsid w:val="00980F83"/>
    <w:rsid w:val="00A623BB"/>
    <w:rsid w:val="00A66CCE"/>
    <w:rsid w:val="00A9204E"/>
    <w:rsid w:val="00CE37E9"/>
    <w:rsid w:val="00CF30B1"/>
    <w:rsid w:val="00D509A6"/>
    <w:rsid w:val="00D64BC9"/>
    <w:rsid w:val="00D74868"/>
    <w:rsid w:val="00D9104B"/>
    <w:rsid w:val="00E20688"/>
    <w:rsid w:val="00E43473"/>
    <w:rsid w:val="00E762E9"/>
    <w:rsid w:val="00EA4095"/>
    <w:rsid w:val="00EC05B9"/>
    <w:rsid w:val="00F67FAE"/>
    <w:rsid w:val="00FB6739"/>
    <w:rsid w:val="00FF0DB4"/>
    <w:rsid w:val="18DA7B39"/>
    <w:rsid w:val="50290A0F"/>
    <w:rsid w:val="5E6D1EF9"/>
    <w:rsid w:val="69690543"/>
    <w:rsid w:val="6F86034C"/>
    <w:rsid w:val="70C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PMingLiU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semiHidden="0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uiPriority="99" w:name="endnote reference"/>
    <w:lsdException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uiPriority="99" w:name="Closing"/>
    <w:lsdException w:qFormat="1" w:uiPriority="99" w:name="Signature"/>
    <w:lsdException w:qFormat="1" w:uiPriority="1" w:name="Default Paragraph Font"/>
    <w:lsdException w:uiPriority="99" w:name="Body Text"/>
    <w:lsdException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qFormat="1"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nhideWhenUsed="0" w:uiPriority="99" w:semiHidden="0" w:name="Table Subtle 2"/>
    <w:lsdException w:uiPriority="99" w:name="Table Web 1"/>
    <w:lsdException w:qFormat="1" w:uiPriority="99" w:name="Table Web 2"/>
    <w:lsdException w:qFormat="1"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uiPriority="67" w:name="Medium Grid 1 Accent 6"/>
    <w:lsdException w:qFormat="1" w:uiPriority="68" w:name="Medium Grid 2 Accent 6"/>
    <w:lsdException w:qFormat="1" w:uiPriority="69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Microsoft JhengHei UI" w:hAnsi="Microsoft JhengHei UI" w:eastAsia="Microsoft JhengHei UI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9"/>
    <w:qFormat/>
    <w:uiPriority w:val="9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3">
    <w:name w:val="heading 2"/>
    <w:basedOn w:val="1"/>
    <w:next w:val="1"/>
    <w:link w:val="250"/>
    <w:unhideWhenUsed/>
    <w:qFormat/>
    <w:uiPriority w:val="9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4">
    <w:name w:val="heading 3"/>
    <w:basedOn w:val="1"/>
    <w:next w:val="1"/>
    <w:link w:val="251"/>
    <w:unhideWhenUsed/>
    <w:qFormat/>
    <w:uiPriority w:val="9"/>
    <w:pPr>
      <w:keepNext/>
      <w:keepLines/>
      <w:spacing w:before="40"/>
      <w:outlineLvl w:val="2"/>
    </w:pPr>
    <w:rPr>
      <w:rFonts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252"/>
    <w:unhideWhenUsed/>
    <w:qFormat/>
    <w:uiPriority w:val="9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6">
    <w:name w:val="heading 5"/>
    <w:basedOn w:val="1"/>
    <w:next w:val="1"/>
    <w:link w:val="253"/>
    <w:unhideWhenUsed/>
    <w:qFormat/>
    <w:uiPriority w:val="9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7">
    <w:name w:val="heading 6"/>
    <w:basedOn w:val="1"/>
    <w:next w:val="1"/>
    <w:link w:val="254"/>
    <w:unhideWhenUsed/>
    <w:qFormat/>
    <w:uiPriority w:val="9"/>
    <w:pPr>
      <w:keepNext/>
      <w:keepLines/>
      <w:spacing w:before="40"/>
      <w:outlineLvl w:val="5"/>
    </w:pPr>
    <w:rPr>
      <w:rFonts w:cstheme="majorBidi"/>
      <w:color w:val="1F4E79" w:themeColor="accent1" w:themeShade="80"/>
    </w:rPr>
  </w:style>
  <w:style w:type="paragraph" w:styleId="8">
    <w:name w:val="heading 7"/>
    <w:basedOn w:val="1"/>
    <w:next w:val="1"/>
    <w:link w:val="255"/>
    <w:unhideWhenUsed/>
    <w:qFormat/>
    <w:uiPriority w:val="9"/>
    <w:pPr>
      <w:keepNext/>
      <w:keepLines/>
      <w:spacing w:before="40"/>
      <w:outlineLvl w:val="6"/>
    </w:pPr>
    <w:rPr>
      <w:rFonts w:cstheme="majorBidi"/>
      <w:i/>
      <w:iCs/>
      <w:color w:val="1F4E79" w:themeColor="accent1" w:themeShade="80"/>
    </w:rPr>
  </w:style>
  <w:style w:type="paragraph" w:styleId="9">
    <w:name w:val="heading 8"/>
    <w:basedOn w:val="1"/>
    <w:next w:val="1"/>
    <w:link w:val="256"/>
    <w:unhideWhenUsed/>
    <w:qFormat/>
    <w:uiPriority w:val="9"/>
    <w:pPr>
      <w:keepNext/>
      <w:keepLines/>
      <w:spacing w:before="40"/>
      <w:outlineLvl w:val="7"/>
    </w:pPr>
    <w:rPr>
      <w:rFonts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7"/>
    <w:unhideWhenUsed/>
    <w:qFormat/>
    <w:uiPriority w:val="9"/>
    <w:pPr>
      <w:keepNext/>
      <w:keepLines/>
      <w:spacing w:before="40"/>
      <w:outlineLvl w:val="8"/>
    </w:pPr>
    <w:rPr>
      <w:rFonts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69"/>
    <w:semiHidden/>
    <w:unhideWhenUsed/>
    <w:qFormat/>
    <w:uiPriority w:val="99"/>
    <w:rPr>
      <w:rFonts w:cs="Segoe UI"/>
      <w:szCs w:val="18"/>
    </w:rPr>
  </w:style>
  <w:style w:type="paragraph" w:styleId="14">
    <w:name w:val="Block Text"/>
    <w:basedOn w:val="1"/>
    <w:semiHidden/>
    <w:unhideWhenUsed/>
    <w:qFormat/>
    <w:uiPriority w:val="99"/>
    <w:pPr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  <w:ind w:left="1152" w:right="1152"/>
    </w:pPr>
    <w:rPr>
      <w:i/>
      <w:iCs/>
      <w:color w:val="1F4E79" w:themeColor="accent1" w:themeShade="80"/>
    </w:rPr>
  </w:style>
  <w:style w:type="paragraph" w:styleId="15">
    <w:name w:val="Body Text"/>
    <w:basedOn w:val="1"/>
    <w:link w:val="299"/>
    <w:semiHidden/>
    <w:unhideWhenUsed/>
    <w:uiPriority w:val="99"/>
    <w:pPr>
      <w:spacing w:after="120"/>
    </w:pPr>
  </w:style>
  <w:style w:type="paragraph" w:styleId="16">
    <w:name w:val="Body Text 2"/>
    <w:basedOn w:val="1"/>
    <w:link w:val="300"/>
    <w:semiHidden/>
    <w:unhideWhenUsed/>
    <w:uiPriority w:val="99"/>
    <w:pPr>
      <w:spacing w:after="120" w:line="480" w:lineRule="auto"/>
    </w:pPr>
  </w:style>
  <w:style w:type="paragraph" w:styleId="17">
    <w:name w:val="Body Text 3"/>
    <w:basedOn w:val="1"/>
    <w:link w:val="270"/>
    <w:semiHidden/>
    <w:unhideWhenUsed/>
    <w:uiPriority w:val="99"/>
    <w:pPr>
      <w:spacing w:after="120"/>
    </w:pPr>
    <w:rPr>
      <w:szCs w:val="16"/>
    </w:rPr>
  </w:style>
  <w:style w:type="paragraph" w:styleId="18">
    <w:name w:val="Body Text First Indent"/>
    <w:basedOn w:val="15"/>
    <w:link w:val="303"/>
    <w:semiHidden/>
    <w:unhideWhenUsed/>
    <w:uiPriority w:val="99"/>
    <w:pPr>
      <w:spacing w:after="0"/>
      <w:ind w:firstLine="360"/>
    </w:pPr>
  </w:style>
  <w:style w:type="paragraph" w:styleId="19">
    <w:name w:val="Body Text Indent"/>
    <w:basedOn w:val="1"/>
    <w:link w:val="301"/>
    <w:semiHidden/>
    <w:unhideWhenUsed/>
    <w:uiPriority w:val="99"/>
    <w:pPr>
      <w:spacing w:after="120"/>
      <w:ind w:left="360"/>
    </w:pPr>
  </w:style>
  <w:style w:type="paragraph" w:styleId="20">
    <w:name w:val="Body Text First Indent 2"/>
    <w:basedOn w:val="19"/>
    <w:link w:val="304"/>
    <w:semiHidden/>
    <w:unhideWhenUsed/>
    <w:uiPriority w:val="99"/>
    <w:pPr>
      <w:spacing w:after="0"/>
      <w:ind w:firstLine="360"/>
    </w:pPr>
  </w:style>
  <w:style w:type="paragraph" w:styleId="21">
    <w:name w:val="Body Text Indent 2"/>
    <w:basedOn w:val="1"/>
    <w:link w:val="302"/>
    <w:semiHidden/>
    <w:unhideWhenUsed/>
    <w:uiPriority w:val="99"/>
    <w:pPr>
      <w:spacing w:after="120" w:line="480" w:lineRule="auto"/>
      <w:ind w:left="360"/>
    </w:pPr>
  </w:style>
  <w:style w:type="paragraph" w:styleId="22">
    <w:name w:val="Body Text Indent 3"/>
    <w:basedOn w:val="1"/>
    <w:link w:val="271"/>
    <w:semiHidden/>
    <w:unhideWhenUsed/>
    <w:uiPriority w:val="99"/>
    <w:pPr>
      <w:spacing w:after="120"/>
      <w:ind w:left="360"/>
    </w:pPr>
    <w:rPr>
      <w:szCs w:val="16"/>
    </w:rPr>
  </w:style>
  <w:style w:type="paragraph" w:styleId="23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Cs w:val="18"/>
      <w14:textFill>
        <w14:solidFill>
          <w14:schemeClr w14:val="tx2"/>
        </w14:solidFill>
      </w14:textFill>
    </w:rPr>
  </w:style>
  <w:style w:type="paragraph" w:styleId="24">
    <w:name w:val="Closing"/>
    <w:basedOn w:val="1"/>
    <w:link w:val="358"/>
    <w:semiHidden/>
    <w:unhideWhenUsed/>
    <w:uiPriority w:val="99"/>
    <w:pPr>
      <w:ind w:left="4320"/>
    </w:pPr>
  </w:style>
  <w:style w:type="character" w:styleId="25">
    <w:name w:val="annotation reference"/>
    <w:basedOn w:val="11"/>
    <w:semiHidden/>
    <w:unhideWhenUsed/>
    <w:qFormat/>
    <w:uiPriority w:val="99"/>
    <w:rPr>
      <w:rFonts w:ascii="Microsoft JhengHei UI" w:hAnsi="Microsoft JhengHei UI" w:eastAsia="Microsoft JhengHei UI"/>
      <w:sz w:val="22"/>
      <w:szCs w:val="16"/>
    </w:rPr>
  </w:style>
  <w:style w:type="paragraph" w:styleId="26">
    <w:name w:val="annotation text"/>
    <w:basedOn w:val="1"/>
    <w:link w:val="272"/>
    <w:semiHidden/>
    <w:unhideWhenUsed/>
    <w:qFormat/>
    <w:uiPriority w:val="99"/>
    <w:rPr>
      <w:szCs w:val="20"/>
    </w:rPr>
  </w:style>
  <w:style w:type="paragraph" w:styleId="27">
    <w:name w:val="annotation subject"/>
    <w:basedOn w:val="26"/>
    <w:next w:val="26"/>
    <w:link w:val="273"/>
    <w:semiHidden/>
    <w:unhideWhenUsed/>
    <w:qFormat/>
    <w:uiPriority w:val="99"/>
    <w:rPr>
      <w:b/>
      <w:bCs/>
    </w:rPr>
  </w:style>
  <w:style w:type="paragraph" w:styleId="28">
    <w:name w:val="Date"/>
    <w:basedOn w:val="1"/>
    <w:next w:val="1"/>
    <w:link w:val="296"/>
    <w:semiHidden/>
    <w:unhideWhenUsed/>
    <w:uiPriority w:val="99"/>
  </w:style>
  <w:style w:type="paragraph" w:styleId="29">
    <w:name w:val="Document Map"/>
    <w:basedOn w:val="1"/>
    <w:link w:val="274"/>
    <w:semiHidden/>
    <w:unhideWhenUsed/>
    <w:qFormat/>
    <w:uiPriority w:val="99"/>
    <w:rPr>
      <w:rFonts w:cs="Segoe UI"/>
      <w:szCs w:val="16"/>
    </w:rPr>
  </w:style>
  <w:style w:type="paragraph" w:styleId="30">
    <w:name w:val="E-mail Signature"/>
    <w:basedOn w:val="1"/>
    <w:link w:val="355"/>
    <w:semiHidden/>
    <w:unhideWhenUsed/>
    <w:uiPriority w:val="99"/>
  </w:style>
  <w:style w:type="character" w:styleId="31">
    <w:name w:val="Emphasis"/>
    <w:basedOn w:val="11"/>
    <w:qFormat/>
    <w:uiPriority w:val="20"/>
    <w:rPr>
      <w:rFonts w:ascii="Microsoft JhengHei UI" w:hAnsi="Microsoft JhengHei UI" w:eastAsia="Microsoft JhengHei UI"/>
      <w:i/>
      <w:iCs/>
    </w:rPr>
  </w:style>
  <w:style w:type="character" w:styleId="32">
    <w:name w:val="endnote reference"/>
    <w:basedOn w:val="11"/>
    <w:semiHidden/>
    <w:unhideWhenUsed/>
    <w:uiPriority w:val="99"/>
    <w:rPr>
      <w:rFonts w:ascii="Microsoft JhengHei UI" w:hAnsi="Microsoft JhengHei UI" w:eastAsia="Microsoft JhengHei UI"/>
      <w:vertAlign w:val="superscript"/>
    </w:rPr>
  </w:style>
  <w:style w:type="paragraph" w:styleId="33">
    <w:name w:val="endnote text"/>
    <w:basedOn w:val="1"/>
    <w:link w:val="275"/>
    <w:semiHidden/>
    <w:unhideWhenUsed/>
    <w:uiPriority w:val="99"/>
    <w:rPr>
      <w:szCs w:val="20"/>
    </w:rPr>
  </w:style>
  <w:style w:type="paragraph" w:styleId="34">
    <w:name w:val="envelope address"/>
    <w:basedOn w:val="1"/>
    <w:semiHidden/>
    <w:unhideWhenUsed/>
    <w:uiPriority w:val="99"/>
    <w:pPr>
      <w:framePr w:w="7920" w:h="1980" w:hRule="exact" w:hSpace="180" w:wrap="auto" w:vAnchor="margin" w:hAnchor="page" w:xAlign="center" w:yAlign="bottom"/>
      <w:ind w:left="2880"/>
    </w:pPr>
    <w:rPr>
      <w:rFonts w:cstheme="majorBidi"/>
      <w:sz w:val="24"/>
      <w:szCs w:val="24"/>
    </w:rPr>
  </w:style>
  <w:style w:type="paragraph" w:styleId="35">
    <w:name w:val="envelope return"/>
    <w:basedOn w:val="1"/>
    <w:semiHidden/>
    <w:unhideWhenUsed/>
    <w:uiPriority w:val="99"/>
    <w:rPr>
      <w:rFonts w:cstheme="majorBidi"/>
      <w:szCs w:val="20"/>
    </w:rPr>
  </w:style>
  <w:style w:type="character" w:styleId="36">
    <w:name w:val="FollowedHyperlink"/>
    <w:basedOn w:val="11"/>
    <w:unhideWhenUsed/>
    <w:qFormat/>
    <w:uiPriority w:val="99"/>
    <w:rPr>
      <w:rFonts w:ascii="Microsoft JhengHei UI" w:hAnsi="Microsoft JhengHei UI" w:eastAsia="Microsoft JhengHei UI"/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37">
    <w:name w:val="footer"/>
    <w:basedOn w:val="1"/>
    <w:link w:val="282"/>
    <w:unhideWhenUsed/>
    <w:uiPriority w:val="99"/>
  </w:style>
  <w:style w:type="character" w:styleId="38">
    <w:name w:val="footnote reference"/>
    <w:basedOn w:val="11"/>
    <w:semiHidden/>
    <w:unhideWhenUsed/>
    <w:uiPriority w:val="99"/>
    <w:rPr>
      <w:rFonts w:ascii="Microsoft JhengHei UI" w:hAnsi="Microsoft JhengHei UI" w:eastAsia="Microsoft JhengHei UI"/>
      <w:vertAlign w:val="superscript"/>
    </w:rPr>
  </w:style>
  <w:style w:type="paragraph" w:styleId="39">
    <w:name w:val="footnote text"/>
    <w:basedOn w:val="1"/>
    <w:link w:val="276"/>
    <w:semiHidden/>
    <w:unhideWhenUsed/>
    <w:qFormat/>
    <w:uiPriority w:val="99"/>
    <w:rPr>
      <w:szCs w:val="20"/>
    </w:rPr>
  </w:style>
  <w:style w:type="paragraph" w:styleId="40">
    <w:name w:val="header"/>
    <w:basedOn w:val="1"/>
    <w:link w:val="281"/>
    <w:unhideWhenUsed/>
    <w:uiPriority w:val="99"/>
  </w:style>
  <w:style w:type="character" w:styleId="41">
    <w:name w:val="HTML Acronym"/>
    <w:basedOn w:val="11"/>
    <w:semiHidden/>
    <w:unhideWhenUsed/>
    <w:uiPriority w:val="99"/>
    <w:rPr>
      <w:rFonts w:ascii="Microsoft JhengHei UI" w:hAnsi="Microsoft JhengHei UI" w:eastAsia="Microsoft JhengHei UI"/>
    </w:rPr>
  </w:style>
  <w:style w:type="paragraph" w:styleId="42">
    <w:name w:val="HTML Address"/>
    <w:basedOn w:val="1"/>
    <w:link w:val="284"/>
    <w:semiHidden/>
    <w:unhideWhenUsed/>
    <w:qFormat/>
    <w:uiPriority w:val="99"/>
    <w:rPr>
      <w:i/>
      <w:iCs/>
    </w:rPr>
  </w:style>
  <w:style w:type="character" w:styleId="43">
    <w:name w:val="HTML Cite"/>
    <w:basedOn w:val="11"/>
    <w:semiHidden/>
    <w:unhideWhenUsed/>
    <w:uiPriority w:val="99"/>
    <w:rPr>
      <w:rFonts w:ascii="Microsoft JhengHei UI" w:hAnsi="Microsoft JhengHei UI" w:eastAsia="Microsoft JhengHei UI"/>
      <w:i/>
      <w:iCs/>
    </w:rPr>
  </w:style>
  <w:style w:type="character" w:styleId="44">
    <w:name w:val="HTML Code"/>
    <w:basedOn w:val="11"/>
    <w:semiHidden/>
    <w:unhideWhenUsed/>
    <w:qFormat/>
    <w:uiPriority w:val="99"/>
    <w:rPr>
      <w:rFonts w:ascii="Microsoft JhengHei UI" w:hAnsi="Microsoft JhengHei UI" w:eastAsia="Microsoft JhengHei UI"/>
      <w:sz w:val="22"/>
      <w:szCs w:val="20"/>
    </w:rPr>
  </w:style>
  <w:style w:type="character" w:styleId="45">
    <w:name w:val="HTML Definition"/>
    <w:basedOn w:val="11"/>
    <w:semiHidden/>
    <w:unhideWhenUsed/>
    <w:uiPriority w:val="99"/>
    <w:rPr>
      <w:rFonts w:ascii="Microsoft JhengHei UI" w:hAnsi="Microsoft JhengHei UI" w:eastAsia="Microsoft JhengHei UI"/>
      <w:i/>
      <w:iCs/>
    </w:rPr>
  </w:style>
  <w:style w:type="character" w:styleId="46">
    <w:name w:val="HTML Keyboard"/>
    <w:basedOn w:val="11"/>
    <w:semiHidden/>
    <w:unhideWhenUsed/>
    <w:uiPriority w:val="99"/>
    <w:rPr>
      <w:rFonts w:ascii="Microsoft JhengHei UI" w:hAnsi="Microsoft JhengHei UI" w:eastAsia="Microsoft JhengHei UI"/>
      <w:sz w:val="22"/>
      <w:szCs w:val="20"/>
    </w:rPr>
  </w:style>
  <w:style w:type="paragraph" w:styleId="47">
    <w:name w:val="HTML Preformatted"/>
    <w:basedOn w:val="1"/>
    <w:link w:val="277"/>
    <w:semiHidden/>
    <w:unhideWhenUsed/>
    <w:uiPriority w:val="99"/>
    <w:rPr>
      <w:szCs w:val="20"/>
    </w:rPr>
  </w:style>
  <w:style w:type="character" w:styleId="48">
    <w:name w:val="HTML Sample"/>
    <w:basedOn w:val="11"/>
    <w:semiHidden/>
    <w:unhideWhenUsed/>
    <w:qFormat/>
    <w:uiPriority w:val="99"/>
    <w:rPr>
      <w:rFonts w:ascii="Microsoft JhengHei UI" w:hAnsi="Microsoft JhengHei UI" w:eastAsia="Microsoft JhengHei UI"/>
      <w:sz w:val="24"/>
      <w:szCs w:val="24"/>
    </w:rPr>
  </w:style>
  <w:style w:type="character" w:styleId="49">
    <w:name w:val="HTML Typewriter"/>
    <w:basedOn w:val="11"/>
    <w:semiHidden/>
    <w:unhideWhenUsed/>
    <w:qFormat/>
    <w:uiPriority w:val="99"/>
    <w:rPr>
      <w:rFonts w:ascii="Microsoft JhengHei UI" w:hAnsi="Microsoft JhengHei UI" w:eastAsia="Microsoft JhengHei UI"/>
      <w:sz w:val="22"/>
      <w:szCs w:val="20"/>
    </w:rPr>
  </w:style>
  <w:style w:type="character" w:styleId="50">
    <w:name w:val="HTML Variable"/>
    <w:basedOn w:val="11"/>
    <w:semiHidden/>
    <w:unhideWhenUsed/>
    <w:uiPriority w:val="99"/>
    <w:rPr>
      <w:rFonts w:ascii="Microsoft JhengHei UI" w:hAnsi="Microsoft JhengHei UI" w:eastAsia="Microsoft JhengHei UI"/>
      <w:i/>
      <w:iCs/>
    </w:rPr>
  </w:style>
  <w:style w:type="character" w:styleId="51">
    <w:name w:val="Hyperlink"/>
    <w:basedOn w:val="11"/>
    <w:unhideWhenUsed/>
    <w:uiPriority w:val="99"/>
    <w:rPr>
      <w:rFonts w:ascii="Microsoft JhengHei UI" w:hAnsi="Microsoft JhengHei UI" w:eastAsia="Microsoft JhengHei UI"/>
      <w:color w:val="1F4E79" w:themeColor="accent1" w:themeShade="80"/>
      <w:u w:val="single"/>
    </w:rPr>
  </w:style>
  <w:style w:type="paragraph" w:styleId="52">
    <w:name w:val="index 1"/>
    <w:basedOn w:val="1"/>
    <w:next w:val="1"/>
    <w:autoRedefine/>
    <w:semiHidden/>
    <w:unhideWhenUsed/>
    <w:uiPriority w:val="99"/>
    <w:pPr>
      <w:ind w:left="220" w:hanging="220"/>
    </w:pPr>
  </w:style>
  <w:style w:type="paragraph" w:styleId="53">
    <w:name w:val="index 2"/>
    <w:basedOn w:val="1"/>
    <w:next w:val="1"/>
    <w:autoRedefine/>
    <w:semiHidden/>
    <w:unhideWhenUsed/>
    <w:uiPriority w:val="99"/>
    <w:pPr>
      <w:ind w:left="440" w:hanging="220"/>
    </w:pPr>
  </w:style>
  <w:style w:type="paragraph" w:styleId="54">
    <w:name w:val="index 3"/>
    <w:basedOn w:val="1"/>
    <w:next w:val="1"/>
    <w:autoRedefine/>
    <w:semiHidden/>
    <w:unhideWhenUsed/>
    <w:uiPriority w:val="99"/>
    <w:pPr>
      <w:ind w:left="660" w:hanging="220"/>
    </w:pPr>
  </w:style>
  <w:style w:type="paragraph" w:styleId="55">
    <w:name w:val="index 4"/>
    <w:basedOn w:val="1"/>
    <w:next w:val="1"/>
    <w:autoRedefine/>
    <w:semiHidden/>
    <w:unhideWhenUsed/>
    <w:uiPriority w:val="99"/>
    <w:pPr>
      <w:ind w:left="880" w:hanging="220"/>
    </w:pPr>
  </w:style>
  <w:style w:type="paragraph" w:styleId="56">
    <w:name w:val="index 5"/>
    <w:basedOn w:val="1"/>
    <w:next w:val="1"/>
    <w:autoRedefine/>
    <w:semiHidden/>
    <w:unhideWhenUsed/>
    <w:uiPriority w:val="99"/>
    <w:pPr>
      <w:ind w:left="1100" w:hanging="220"/>
    </w:pPr>
  </w:style>
  <w:style w:type="paragraph" w:styleId="57">
    <w:name w:val="index 6"/>
    <w:basedOn w:val="1"/>
    <w:next w:val="1"/>
    <w:autoRedefine/>
    <w:semiHidden/>
    <w:unhideWhenUsed/>
    <w:uiPriority w:val="99"/>
    <w:pPr>
      <w:ind w:left="1320" w:hanging="220"/>
    </w:pPr>
  </w:style>
  <w:style w:type="paragraph" w:styleId="58">
    <w:name w:val="index 7"/>
    <w:basedOn w:val="1"/>
    <w:next w:val="1"/>
    <w:autoRedefine/>
    <w:semiHidden/>
    <w:unhideWhenUsed/>
    <w:uiPriority w:val="99"/>
    <w:pPr>
      <w:ind w:left="1540" w:hanging="220"/>
    </w:pPr>
  </w:style>
  <w:style w:type="paragraph" w:styleId="59">
    <w:name w:val="index 8"/>
    <w:basedOn w:val="1"/>
    <w:next w:val="1"/>
    <w:autoRedefine/>
    <w:semiHidden/>
    <w:unhideWhenUsed/>
    <w:uiPriority w:val="99"/>
    <w:pPr>
      <w:ind w:left="1760" w:hanging="220"/>
    </w:pPr>
  </w:style>
  <w:style w:type="paragraph" w:styleId="60">
    <w:name w:val="index 9"/>
    <w:basedOn w:val="1"/>
    <w:next w:val="1"/>
    <w:autoRedefine/>
    <w:semiHidden/>
    <w:unhideWhenUsed/>
    <w:uiPriority w:val="99"/>
    <w:pPr>
      <w:ind w:left="1980" w:hanging="220"/>
    </w:pPr>
  </w:style>
  <w:style w:type="paragraph" w:styleId="61">
    <w:name w:val="index heading"/>
    <w:basedOn w:val="1"/>
    <w:next w:val="52"/>
    <w:semiHidden/>
    <w:unhideWhenUsed/>
    <w:qFormat/>
    <w:uiPriority w:val="99"/>
    <w:rPr>
      <w:rFonts w:cstheme="majorBidi"/>
      <w:b/>
      <w:bCs/>
    </w:rPr>
  </w:style>
  <w:style w:type="character" w:styleId="62">
    <w:name w:val="line number"/>
    <w:basedOn w:val="11"/>
    <w:semiHidden/>
    <w:unhideWhenUsed/>
    <w:qFormat/>
    <w:uiPriority w:val="99"/>
    <w:rPr>
      <w:rFonts w:ascii="Microsoft JhengHei UI" w:hAnsi="Microsoft JhengHei UI" w:eastAsia="Microsoft JhengHei UI"/>
    </w:rPr>
  </w:style>
  <w:style w:type="paragraph" w:styleId="63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64">
    <w:name w:val="List 2"/>
    <w:basedOn w:val="1"/>
    <w:semiHidden/>
    <w:unhideWhenUsed/>
    <w:uiPriority w:val="99"/>
    <w:pPr>
      <w:ind w:left="720" w:hanging="360"/>
      <w:contextualSpacing/>
    </w:pPr>
  </w:style>
  <w:style w:type="paragraph" w:styleId="65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66">
    <w:name w:val="List 4"/>
    <w:basedOn w:val="1"/>
    <w:semiHidden/>
    <w:unhideWhenUsed/>
    <w:qFormat/>
    <w:uiPriority w:val="99"/>
    <w:pPr>
      <w:ind w:left="1440" w:hanging="360"/>
      <w:contextualSpacing/>
    </w:pPr>
  </w:style>
  <w:style w:type="paragraph" w:styleId="67">
    <w:name w:val="List 5"/>
    <w:basedOn w:val="1"/>
    <w:semiHidden/>
    <w:unhideWhenUsed/>
    <w:qFormat/>
    <w:uiPriority w:val="99"/>
    <w:pPr>
      <w:ind w:left="1800" w:hanging="360"/>
      <w:contextualSpacing/>
    </w:pPr>
  </w:style>
  <w:style w:type="paragraph" w:styleId="68">
    <w:name w:val="List Bullet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69">
    <w:name w:val="List Bullet 2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70">
    <w:name w:val="List Bullet 3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71">
    <w:name w:val="List Bullet 4"/>
    <w:basedOn w:val="1"/>
    <w:semiHidden/>
    <w:unhideWhenUsed/>
    <w:qFormat/>
    <w:uiPriority w:val="99"/>
    <w:pPr>
      <w:numPr>
        <w:ilvl w:val="0"/>
        <w:numId w:val="4"/>
      </w:numPr>
      <w:contextualSpacing/>
    </w:pPr>
  </w:style>
  <w:style w:type="paragraph" w:styleId="72">
    <w:name w:val="List Bullet 5"/>
    <w:basedOn w:val="1"/>
    <w:semiHidden/>
    <w:unhideWhenUsed/>
    <w:uiPriority w:val="99"/>
    <w:pPr>
      <w:numPr>
        <w:ilvl w:val="0"/>
        <w:numId w:val="5"/>
      </w:numPr>
      <w:contextualSpacing/>
    </w:pPr>
  </w:style>
  <w:style w:type="paragraph" w:styleId="73">
    <w:name w:val="List Continue"/>
    <w:basedOn w:val="1"/>
    <w:semiHidden/>
    <w:unhideWhenUsed/>
    <w:qFormat/>
    <w:uiPriority w:val="99"/>
    <w:pPr>
      <w:spacing w:after="120"/>
      <w:ind w:left="360"/>
      <w:contextualSpacing/>
    </w:pPr>
  </w:style>
  <w:style w:type="paragraph" w:styleId="74">
    <w:name w:val="List Continue 2"/>
    <w:basedOn w:val="1"/>
    <w:semiHidden/>
    <w:unhideWhenUsed/>
    <w:qFormat/>
    <w:uiPriority w:val="99"/>
    <w:pPr>
      <w:spacing w:after="120"/>
      <w:ind w:left="720"/>
      <w:contextualSpacing/>
    </w:pPr>
  </w:style>
  <w:style w:type="paragraph" w:styleId="75">
    <w:name w:val="List Continue 3"/>
    <w:basedOn w:val="1"/>
    <w:semiHidden/>
    <w:unhideWhenUsed/>
    <w:qFormat/>
    <w:uiPriority w:val="99"/>
    <w:pPr>
      <w:spacing w:after="120"/>
      <w:ind w:left="1080"/>
      <w:contextualSpacing/>
    </w:pPr>
  </w:style>
  <w:style w:type="paragraph" w:styleId="76">
    <w:name w:val="List Continue 4"/>
    <w:basedOn w:val="1"/>
    <w:semiHidden/>
    <w:unhideWhenUsed/>
    <w:qFormat/>
    <w:uiPriority w:val="99"/>
    <w:pPr>
      <w:spacing w:after="120"/>
      <w:ind w:left="1440"/>
      <w:contextualSpacing/>
    </w:pPr>
  </w:style>
  <w:style w:type="paragraph" w:styleId="77">
    <w:name w:val="List Continue 5"/>
    <w:basedOn w:val="1"/>
    <w:semiHidden/>
    <w:unhideWhenUsed/>
    <w:qFormat/>
    <w:uiPriority w:val="99"/>
    <w:pPr>
      <w:spacing w:after="120"/>
      <w:ind w:left="1800"/>
      <w:contextualSpacing/>
    </w:pPr>
  </w:style>
  <w:style w:type="paragraph" w:styleId="78">
    <w:name w:val="List Number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79">
    <w:name w:val="List Number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80">
    <w:name w:val="List Number 3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81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82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83">
    <w:name w:val="macro"/>
    <w:link w:val="278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hAnsi="Microsoft JhengHei UI" w:eastAsia="Microsoft JhengHei UI" w:cstheme="minorBidi"/>
      <w:sz w:val="22"/>
      <w:szCs w:val="20"/>
      <w:lang w:val="en-US" w:eastAsia="zh-CN" w:bidi="ar-SA"/>
    </w:rPr>
  </w:style>
  <w:style w:type="paragraph" w:styleId="84">
    <w:name w:val="Message Header"/>
    <w:basedOn w:val="1"/>
    <w:link w:val="288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paragraph" w:styleId="85">
    <w:name w:val="Normal (Web)"/>
    <w:basedOn w:val="1"/>
    <w:semiHidden/>
    <w:unhideWhenUsed/>
    <w:qFormat/>
    <w:uiPriority w:val="99"/>
    <w:rPr>
      <w:rFonts w:cs="Times New Roman"/>
      <w:sz w:val="24"/>
      <w:szCs w:val="24"/>
    </w:rPr>
  </w:style>
  <w:style w:type="paragraph" w:styleId="86">
    <w:name w:val="Normal Indent"/>
    <w:basedOn w:val="1"/>
    <w:semiHidden/>
    <w:unhideWhenUsed/>
    <w:qFormat/>
    <w:uiPriority w:val="99"/>
    <w:pPr>
      <w:ind w:left="720"/>
    </w:pPr>
  </w:style>
  <w:style w:type="paragraph" w:styleId="87">
    <w:name w:val="Note Heading"/>
    <w:basedOn w:val="1"/>
    <w:next w:val="1"/>
    <w:link w:val="305"/>
    <w:semiHidden/>
    <w:unhideWhenUsed/>
    <w:qFormat/>
    <w:uiPriority w:val="99"/>
  </w:style>
  <w:style w:type="character" w:styleId="88">
    <w:name w:val="page number"/>
    <w:basedOn w:val="11"/>
    <w:semiHidden/>
    <w:unhideWhenUsed/>
    <w:qFormat/>
    <w:uiPriority w:val="99"/>
    <w:rPr>
      <w:rFonts w:ascii="Microsoft JhengHei UI" w:hAnsi="Microsoft JhengHei UI" w:eastAsia="Microsoft JhengHei UI"/>
    </w:rPr>
  </w:style>
  <w:style w:type="paragraph" w:styleId="89">
    <w:name w:val="Plain Text"/>
    <w:basedOn w:val="1"/>
    <w:link w:val="279"/>
    <w:semiHidden/>
    <w:unhideWhenUsed/>
    <w:qFormat/>
    <w:uiPriority w:val="99"/>
    <w:rPr>
      <w:szCs w:val="21"/>
    </w:rPr>
  </w:style>
  <w:style w:type="paragraph" w:styleId="90">
    <w:name w:val="Salutation"/>
    <w:basedOn w:val="1"/>
    <w:next w:val="1"/>
    <w:link w:val="356"/>
    <w:semiHidden/>
    <w:unhideWhenUsed/>
    <w:qFormat/>
    <w:uiPriority w:val="99"/>
  </w:style>
  <w:style w:type="paragraph" w:styleId="91">
    <w:name w:val="Signature"/>
    <w:basedOn w:val="1"/>
    <w:link w:val="357"/>
    <w:semiHidden/>
    <w:unhideWhenUsed/>
    <w:qFormat/>
    <w:uiPriority w:val="99"/>
    <w:pPr>
      <w:ind w:left="4320"/>
    </w:pPr>
  </w:style>
  <w:style w:type="character" w:styleId="92">
    <w:name w:val="Strong"/>
    <w:basedOn w:val="11"/>
    <w:qFormat/>
    <w:uiPriority w:val="22"/>
    <w:rPr>
      <w:rFonts w:ascii="Microsoft JhengHei UI" w:hAnsi="Microsoft JhengHei UI" w:eastAsia="Microsoft JhengHei UI"/>
      <w:b/>
      <w:bCs/>
    </w:rPr>
  </w:style>
  <w:style w:type="paragraph" w:styleId="93">
    <w:name w:val="Subtitle"/>
    <w:basedOn w:val="1"/>
    <w:next w:val="1"/>
    <w:link w:val="259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94">
    <w:name w:val="Table 3D effects 1"/>
    <w:basedOn w:val="12"/>
    <w:semiHidden/>
    <w:unhideWhenUsed/>
    <w:qFormat/>
    <w:uiPriority w:val="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semiHidden/>
    <w:unhideWhenUsed/>
    <w:qFormat/>
    <w:uiPriority w:val="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semiHidden/>
    <w:unhideWhenUsed/>
    <w:qFormat/>
    <w:uiPriority w:val="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semiHidden/>
    <w:unhideWhenUsed/>
    <w:qFormat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semiHidden/>
    <w:unhideWhenUsed/>
    <w:qFormat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semiHidden/>
    <w:unhideWhenUsed/>
    <w:uiPriority w:val="9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semiHidden/>
    <w:unhideWhenUsed/>
    <w:qFormat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semiHidden/>
    <w:unhideWhenUsed/>
    <w:qFormat/>
    <w:uiPriority w:val="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semiHidden/>
    <w:unhideWhenUsed/>
    <w:qFormat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semiHidden/>
    <w:unhideWhenUsed/>
    <w:qFormat/>
    <w:uiPriority w:val="99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semiHidden/>
    <w:unhideWhenUsed/>
    <w:qFormat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semiHidden/>
    <w:unhideWhenUsed/>
    <w:qFormat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semiHidden/>
    <w:unhideWhenUsed/>
    <w:qFormat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semiHidden/>
    <w:unhideWhenUsed/>
    <w:qFormat/>
    <w:uiPriority w:val="9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semiHidden/>
    <w:unhideWhenUsed/>
    <w:qFormat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semiHidden/>
    <w:unhideWhenUsed/>
    <w:qFormat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semiHidden/>
    <w:unhideWhenUsed/>
    <w:qFormat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semiHidden/>
    <w:unhideWhenUsed/>
    <w:qFormat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semiHidden/>
    <w:unhideWhenUsed/>
    <w:qFormat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semiHidden/>
    <w:unhideWhenUsed/>
    <w:qFormat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semiHidden/>
    <w:unhideWhenUsed/>
    <w:qFormat/>
    <w:uiPriority w:val="99"/>
    <w:pPr>
      <w:ind w:left="220" w:hanging="220"/>
    </w:pPr>
  </w:style>
  <w:style w:type="paragraph" w:styleId="129">
    <w:name w:val="table of figures"/>
    <w:basedOn w:val="1"/>
    <w:next w:val="1"/>
    <w:semiHidden/>
    <w:unhideWhenUsed/>
    <w:qFormat/>
    <w:uiPriority w:val="99"/>
  </w:style>
  <w:style w:type="table" w:styleId="130">
    <w:name w:val="Table Professional"/>
    <w:basedOn w:val="12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semiHidden/>
    <w:unhideWhenUsed/>
    <w:qFormat/>
    <w:uiPriority w:val="9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semiHidden/>
    <w:unhideWhenUsed/>
    <w:qFormat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semiHidden/>
    <w:unhideWhenUsed/>
    <w:qFormat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semiHidden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semiHidden/>
    <w:unhideWhenUsed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semiHidden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next w:val="1"/>
    <w:link w:val="258"/>
    <w:qFormat/>
    <w:uiPriority w:val="10"/>
    <w:pPr>
      <w:contextualSpacing/>
    </w:pPr>
    <w:rPr>
      <w:rFonts w:cstheme="majorBidi"/>
      <w:spacing w:val="-10"/>
      <w:kern w:val="28"/>
      <w:sz w:val="56"/>
      <w:szCs w:val="56"/>
    </w:rPr>
  </w:style>
  <w:style w:type="paragraph" w:styleId="141">
    <w:name w:val="toa heading"/>
    <w:basedOn w:val="1"/>
    <w:next w:val="1"/>
    <w:semiHidden/>
    <w:unhideWhenUsed/>
    <w:qFormat/>
    <w:uiPriority w:val="99"/>
    <w:pPr>
      <w:spacing w:before="120"/>
    </w:pPr>
    <w:rPr>
      <w:rFonts w:cstheme="majorBidi"/>
      <w:b/>
      <w:bCs/>
      <w:sz w:val="24"/>
      <w:szCs w:val="24"/>
    </w:rPr>
  </w:style>
  <w:style w:type="paragraph" w:styleId="142">
    <w:name w:val="toc 1"/>
    <w:basedOn w:val="1"/>
    <w:next w:val="1"/>
    <w:autoRedefine/>
    <w:semiHidden/>
    <w:unhideWhenUsed/>
    <w:qFormat/>
    <w:uiPriority w:val="39"/>
    <w:pPr>
      <w:spacing w:after="100"/>
    </w:pPr>
  </w:style>
  <w:style w:type="paragraph" w:styleId="143">
    <w:name w:val="toc 2"/>
    <w:basedOn w:val="1"/>
    <w:next w:val="1"/>
    <w:autoRedefine/>
    <w:semiHidden/>
    <w:unhideWhenUsed/>
    <w:qFormat/>
    <w:uiPriority w:val="39"/>
    <w:pPr>
      <w:spacing w:after="100"/>
      <w:ind w:left="220"/>
    </w:pPr>
  </w:style>
  <w:style w:type="paragraph" w:styleId="144">
    <w:name w:val="toc 3"/>
    <w:basedOn w:val="1"/>
    <w:next w:val="1"/>
    <w:autoRedefine/>
    <w:semiHidden/>
    <w:unhideWhenUsed/>
    <w:qFormat/>
    <w:uiPriority w:val="39"/>
    <w:pPr>
      <w:spacing w:after="100"/>
      <w:ind w:left="440"/>
    </w:pPr>
  </w:style>
  <w:style w:type="paragraph" w:styleId="145">
    <w:name w:val="toc 4"/>
    <w:basedOn w:val="1"/>
    <w:next w:val="1"/>
    <w:autoRedefine/>
    <w:semiHidden/>
    <w:unhideWhenUsed/>
    <w:qFormat/>
    <w:uiPriority w:val="39"/>
    <w:pPr>
      <w:spacing w:after="100"/>
      <w:ind w:left="660"/>
    </w:pPr>
  </w:style>
  <w:style w:type="paragraph" w:styleId="146">
    <w:name w:val="toc 5"/>
    <w:basedOn w:val="1"/>
    <w:next w:val="1"/>
    <w:autoRedefine/>
    <w:semiHidden/>
    <w:unhideWhenUsed/>
    <w:qFormat/>
    <w:uiPriority w:val="39"/>
    <w:pPr>
      <w:spacing w:after="100"/>
      <w:ind w:left="880"/>
    </w:pPr>
  </w:style>
  <w:style w:type="paragraph" w:styleId="147">
    <w:name w:val="toc 6"/>
    <w:basedOn w:val="1"/>
    <w:next w:val="1"/>
    <w:autoRedefine/>
    <w:semiHidden/>
    <w:unhideWhenUsed/>
    <w:qFormat/>
    <w:uiPriority w:val="39"/>
    <w:pPr>
      <w:spacing w:after="100"/>
      <w:ind w:left="1100"/>
    </w:pPr>
  </w:style>
  <w:style w:type="paragraph" w:styleId="148">
    <w:name w:val="toc 7"/>
    <w:basedOn w:val="1"/>
    <w:next w:val="1"/>
    <w:autoRedefine/>
    <w:semiHidden/>
    <w:unhideWhenUsed/>
    <w:qFormat/>
    <w:uiPriority w:val="39"/>
    <w:pPr>
      <w:spacing w:after="100"/>
      <w:ind w:left="1320"/>
    </w:pPr>
  </w:style>
  <w:style w:type="paragraph" w:styleId="149">
    <w:name w:val="toc 8"/>
    <w:basedOn w:val="1"/>
    <w:next w:val="1"/>
    <w:autoRedefine/>
    <w:semiHidden/>
    <w:unhideWhenUsed/>
    <w:uiPriority w:val="39"/>
    <w:pPr>
      <w:spacing w:after="100"/>
      <w:ind w:left="1540"/>
    </w:pPr>
  </w:style>
  <w:style w:type="paragraph" w:styleId="150">
    <w:name w:val="toc 9"/>
    <w:basedOn w:val="1"/>
    <w:next w:val="1"/>
    <w:autoRedefine/>
    <w:semiHidden/>
    <w:unhideWhenUsed/>
    <w:qFormat/>
    <w:uiPriority w:val="39"/>
    <w:pPr>
      <w:spacing w:after="120"/>
      <w:ind w:left="1757"/>
    </w:pPr>
  </w:style>
  <w:style w:type="table" w:styleId="151">
    <w:name w:val="Light Shading"/>
    <w:basedOn w:val="12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2">
    <w:name w:val="Light Shading Accent 1"/>
    <w:basedOn w:val="12"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53">
    <w:name w:val="Light Shading Accent 2"/>
    <w:basedOn w:val="12"/>
    <w:semiHidden/>
    <w:unhideWhenUsed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54">
    <w:name w:val="Light Shading Accent 3"/>
    <w:basedOn w:val="12"/>
    <w:semiHidden/>
    <w:unhideWhenUsed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55">
    <w:name w:val="Light Shading Accent 4"/>
    <w:basedOn w:val="12"/>
    <w:semiHidden/>
    <w:unhideWhenUsed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56">
    <w:name w:val="Light Shading Accent 5"/>
    <w:basedOn w:val="12"/>
    <w:semiHidden/>
    <w:unhideWhenUsed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57">
    <w:name w:val="Light Shading Accent 6"/>
    <w:basedOn w:val="12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58">
    <w:name w:val="Light List"/>
    <w:basedOn w:val="12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9">
    <w:name w:val="Light List Accent 1"/>
    <w:basedOn w:val="12"/>
    <w:semiHidden/>
    <w:unhideWhenUsed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60">
    <w:name w:val="Light List Accent 2"/>
    <w:basedOn w:val="12"/>
    <w:semiHidden/>
    <w:unhideWhenUsed/>
    <w:qFormat/>
    <w:uiPriority w:val="61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61">
    <w:name w:val="Light List Accent 3"/>
    <w:basedOn w:val="12"/>
    <w:semiHidden/>
    <w:unhideWhenUsed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62">
    <w:name w:val="Light List Accent 4"/>
    <w:basedOn w:val="12"/>
    <w:semiHidden/>
    <w:unhideWhenUsed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63">
    <w:name w:val="Light List Accent 5"/>
    <w:basedOn w:val="12"/>
    <w:semiHidden/>
    <w:unhideWhenUsed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64">
    <w:name w:val="Light List Accent 6"/>
    <w:basedOn w:val="12"/>
    <w:semiHidden/>
    <w:unhideWhenUsed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65">
    <w:name w:val="Light Grid"/>
    <w:basedOn w:val="12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67">
    <w:name w:val="Light Grid Accent 2"/>
    <w:basedOn w:val="12"/>
    <w:semiHidden/>
    <w:unhideWhenUsed/>
    <w:qFormat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68">
    <w:name w:val="Light Grid Accent 3"/>
    <w:basedOn w:val="12"/>
    <w:semiHidden/>
    <w:unhideWhenUsed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69">
    <w:name w:val="Light Grid Accent 4"/>
    <w:basedOn w:val="12"/>
    <w:semiHidden/>
    <w:unhideWhenUsed/>
    <w:qFormat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70">
    <w:name w:val="Light Grid Accent 5"/>
    <w:basedOn w:val="12"/>
    <w:semiHidden/>
    <w:unhideWhenUsed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71">
    <w:name w:val="Light Grid Accent 6"/>
    <w:basedOn w:val="12"/>
    <w:semiHidden/>
    <w:unhideWhenUsed/>
    <w:qFormat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72">
    <w:name w:val="Medium Shading 1"/>
    <w:basedOn w:val="12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semiHidden/>
    <w:unhideWhenUsed/>
    <w:qFormat/>
    <w:uiPriority w:val="63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semiHidden/>
    <w:unhideWhenUsed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semiHidden/>
    <w:unhideWhenUsed/>
    <w:qFormat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semiHidden/>
    <w:unhideWhenUsed/>
    <w:qFormat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semiHidden/>
    <w:unhideWhenUsed/>
    <w:qFormat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7">
    <w:name w:val="Medium List 1 Accent 1"/>
    <w:basedOn w:val="1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88">
    <w:name w:val="Medium List 1 Accent 2"/>
    <w:basedOn w:val="12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89">
    <w:name w:val="Medium List 1 Accent 3"/>
    <w:basedOn w:val="12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90">
    <w:name w:val="Medium List 1 Accent 4"/>
    <w:basedOn w:val="12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91">
    <w:name w:val="Medium List 1 Accent 5"/>
    <w:basedOn w:val="12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92">
    <w:name w:val="Medium List 1 Accent 6"/>
    <w:basedOn w:val="12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93">
    <w:name w:val="Medium List 2"/>
    <w:basedOn w:val="12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1">
    <w:name w:val="Medium Grid 1 Accent 1"/>
    <w:basedOn w:val="12"/>
    <w:semiHidden/>
    <w:unhideWhenUsed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02">
    <w:name w:val="Medium Grid 1 Accent 2"/>
    <w:basedOn w:val="12"/>
    <w:semiHidden/>
    <w:unhideWhenUsed/>
    <w:qFormat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03">
    <w:name w:val="Medium Grid 1 Accent 3"/>
    <w:basedOn w:val="12"/>
    <w:semiHidden/>
    <w:unhideWhenUsed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04">
    <w:name w:val="Medium Grid 1 Accent 4"/>
    <w:basedOn w:val="12"/>
    <w:semiHidden/>
    <w:unhideWhenUsed/>
    <w:qFormat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05">
    <w:name w:val="Medium Grid 1 Accent 5"/>
    <w:basedOn w:val="12"/>
    <w:semiHidden/>
    <w:unhideWhenUsed/>
    <w:qFormat/>
    <w:uiPriority w:val="67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06">
    <w:name w:val="Medium Grid 1 Accent 6"/>
    <w:basedOn w:val="12"/>
    <w:semiHidden/>
    <w:unhideWhenUsed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207">
    <w:name w:val="Medium Grid 2"/>
    <w:basedOn w:val="12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1"/>
    <w:basedOn w:val="12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2"/>
    <w:basedOn w:val="12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3"/>
    <w:basedOn w:val="12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4"/>
    <w:basedOn w:val="12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5"/>
    <w:basedOn w:val="12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2 Accent 6"/>
    <w:basedOn w:val="12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4">
    <w:name w:val="Medium Grid 3"/>
    <w:basedOn w:val="12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5">
    <w:name w:val="Medium Grid 3 Accent 1"/>
    <w:basedOn w:val="12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216">
    <w:name w:val="Medium Grid 3 Accent 2"/>
    <w:basedOn w:val="12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217">
    <w:name w:val="Medium Grid 3 Accent 3"/>
    <w:basedOn w:val="12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18">
    <w:name w:val="Medium Grid 3 Accent 4"/>
    <w:basedOn w:val="12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19">
    <w:name w:val="Medium Grid 3 Accent 5"/>
    <w:basedOn w:val="12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20">
    <w:name w:val="Medium Grid 3 Accent 6"/>
    <w:basedOn w:val="12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21">
    <w:name w:val="Dark List"/>
    <w:basedOn w:val="12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2">
    <w:name w:val="Dark List Accent 1"/>
    <w:basedOn w:val="12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23">
    <w:name w:val="Dark List Accent 2"/>
    <w:basedOn w:val="12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24">
    <w:name w:val="Dark List Accent 3"/>
    <w:basedOn w:val="12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25">
    <w:name w:val="Dark List Accent 4"/>
    <w:basedOn w:val="12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26">
    <w:name w:val="Dark List Accent 5"/>
    <w:basedOn w:val="12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27">
    <w:name w:val="Dark List Accent 6"/>
    <w:basedOn w:val="1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28">
    <w:name w:val="Colorful Shading"/>
    <w:basedOn w:val="12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1"/>
    <w:basedOn w:val="12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2"/>
    <w:basedOn w:val="12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1">
    <w:name w:val="Colorful Shading Accent 3"/>
    <w:basedOn w:val="12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32">
    <w:name w:val="Colorful Shading Accent 4"/>
    <w:basedOn w:val="12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5"/>
    <w:basedOn w:val="12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Shading Accent 6"/>
    <w:basedOn w:val="1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5">
    <w:name w:val="Colorful List"/>
    <w:basedOn w:val="12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6">
    <w:name w:val="Colorful List Accent 1"/>
    <w:basedOn w:val="12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37">
    <w:name w:val="Colorful List Accent 2"/>
    <w:basedOn w:val="12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8">
    <w:name w:val="Colorful List Accent 3"/>
    <w:basedOn w:val="12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39">
    <w:name w:val="Colorful List Accent 4"/>
    <w:basedOn w:val="12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40">
    <w:name w:val="Colorful List Accent 5"/>
    <w:basedOn w:val="12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41">
    <w:name w:val="Colorful List Accent 6"/>
    <w:basedOn w:val="1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42">
    <w:name w:val="Colorful Grid"/>
    <w:basedOn w:val="12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3">
    <w:name w:val="Colorful Grid Accent 1"/>
    <w:basedOn w:val="12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44">
    <w:name w:val="Colorful Grid Accent 2"/>
    <w:basedOn w:val="12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45">
    <w:name w:val="Colorful Grid Accent 3"/>
    <w:basedOn w:val="12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46">
    <w:name w:val="Colorful Grid Accent 4"/>
    <w:basedOn w:val="12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47">
    <w:name w:val="Colorful Grid Accent 5"/>
    <w:basedOn w:val="12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48">
    <w:name w:val="Colorful Grid Accent 6"/>
    <w:basedOn w:val="1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customStyle="1" w:styleId="249">
    <w:name w:val="Heading 1 Char"/>
    <w:basedOn w:val="11"/>
    <w:link w:val="2"/>
    <w:qFormat/>
    <w:uiPriority w:val="9"/>
    <w:rPr>
      <w:rFonts w:ascii="Microsoft JhengHei UI" w:hAnsi="Microsoft JhengHei UI" w:eastAsia="Microsoft JhengHei UI" w:cstheme="majorBidi"/>
      <w:color w:val="1F4E79" w:themeColor="accent1" w:themeShade="80"/>
      <w:sz w:val="32"/>
      <w:szCs w:val="32"/>
    </w:rPr>
  </w:style>
  <w:style w:type="character" w:customStyle="1" w:styleId="250">
    <w:name w:val="Heading 2 Char"/>
    <w:basedOn w:val="11"/>
    <w:link w:val="3"/>
    <w:qFormat/>
    <w:uiPriority w:val="9"/>
    <w:rPr>
      <w:rFonts w:ascii="Microsoft JhengHei UI" w:hAnsi="Microsoft JhengHei UI" w:eastAsia="Microsoft JhengHei UI" w:cstheme="majorBidi"/>
      <w:color w:val="1F4E79" w:themeColor="accent1" w:themeShade="80"/>
      <w:sz w:val="26"/>
      <w:szCs w:val="26"/>
    </w:rPr>
  </w:style>
  <w:style w:type="character" w:customStyle="1" w:styleId="251">
    <w:name w:val="Heading 3 Char"/>
    <w:basedOn w:val="11"/>
    <w:link w:val="4"/>
    <w:qFormat/>
    <w:uiPriority w:val="9"/>
    <w:rPr>
      <w:rFonts w:ascii="Microsoft JhengHei UI" w:hAnsi="Microsoft JhengHei UI" w:eastAsia="Microsoft JhengHei UI" w:cstheme="majorBidi"/>
      <w:color w:val="1F4E79" w:themeColor="accent1" w:themeShade="80"/>
      <w:sz w:val="24"/>
      <w:szCs w:val="24"/>
    </w:rPr>
  </w:style>
  <w:style w:type="character" w:customStyle="1" w:styleId="252">
    <w:name w:val="Heading 4 Char"/>
    <w:basedOn w:val="11"/>
    <w:link w:val="5"/>
    <w:qFormat/>
    <w:uiPriority w:val="9"/>
    <w:rPr>
      <w:rFonts w:ascii="Microsoft JhengHei UI" w:hAnsi="Microsoft JhengHei UI" w:eastAsia="Microsoft JhengHei UI" w:cstheme="majorBidi"/>
      <w:i/>
      <w:iCs/>
      <w:color w:val="1F4E79" w:themeColor="accent1" w:themeShade="80"/>
    </w:rPr>
  </w:style>
  <w:style w:type="character" w:customStyle="1" w:styleId="253">
    <w:name w:val="Heading 5 Char"/>
    <w:basedOn w:val="11"/>
    <w:link w:val="6"/>
    <w:qFormat/>
    <w:uiPriority w:val="9"/>
    <w:rPr>
      <w:rFonts w:ascii="Microsoft JhengHei UI" w:hAnsi="Microsoft JhengHei UI" w:eastAsia="Microsoft JhengHei UI" w:cstheme="majorBidi"/>
      <w:color w:val="1F4E79" w:themeColor="accent1" w:themeShade="80"/>
    </w:rPr>
  </w:style>
  <w:style w:type="character" w:customStyle="1" w:styleId="254">
    <w:name w:val="Heading 6 Char"/>
    <w:basedOn w:val="11"/>
    <w:link w:val="7"/>
    <w:qFormat/>
    <w:uiPriority w:val="9"/>
    <w:rPr>
      <w:rFonts w:ascii="Microsoft JhengHei UI" w:hAnsi="Microsoft JhengHei UI" w:eastAsia="Microsoft JhengHei UI" w:cstheme="majorBidi"/>
      <w:color w:val="1F4E79" w:themeColor="accent1" w:themeShade="80"/>
    </w:rPr>
  </w:style>
  <w:style w:type="character" w:customStyle="1" w:styleId="255">
    <w:name w:val="Heading 7 Char"/>
    <w:basedOn w:val="11"/>
    <w:link w:val="8"/>
    <w:qFormat/>
    <w:uiPriority w:val="9"/>
    <w:rPr>
      <w:rFonts w:ascii="Microsoft JhengHei UI" w:hAnsi="Microsoft JhengHei UI" w:eastAsia="Microsoft JhengHei UI" w:cstheme="majorBidi"/>
      <w:i/>
      <w:iCs/>
      <w:color w:val="1F4E79" w:themeColor="accent1" w:themeShade="80"/>
    </w:rPr>
  </w:style>
  <w:style w:type="character" w:customStyle="1" w:styleId="256">
    <w:name w:val="Heading 8 Char"/>
    <w:basedOn w:val="11"/>
    <w:link w:val="9"/>
    <w:qFormat/>
    <w:uiPriority w:val="9"/>
    <w:rPr>
      <w:rFonts w:ascii="Microsoft JhengHei UI" w:hAnsi="Microsoft JhengHei UI" w:eastAsia="Microsoft JhengHei UI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7">
    <w:name w:val="Heading 9 Char"/>
    <w:basedOn w:val="11"/>
    <w:link w:val="10"/>
    <w:qFormat/>
    <w:uiPriority w:val="9"/>
    <w:rPr>
      <w:rFonts w:ascii="Microsoft JhengHei UI" w:hAnsi="Microsoft JhengHei UI" w:eastAsia="Microsoft JhengHei UI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8">
    <w:name w:val="Title Char"/>
    <w:basedOn w:val="11"/>
    <w:link w:val="140"/>
    <w:qFormat/>
    <w:uiPriority w:val="10"/>
    <w:rPr>
      <w:rFonts w:ascii="Microsoft JhengHei UI" w:hAnsi="Microsoft JhengHei UI" w:eastAsia="Microsoft JhengHei UI" w:cstheme="majorBidi"/>
      <w:spacing w:val="-10"/>
      <w:kern w:val="28"/>
      <w:sz w:val="56"/>
      <w:szCs w:val="56"/>
    </w:rPr>
  </w:style>
  <w:style w:type="character" w:customStyle="1" w:styleId="259">
    <w:name w:val="Subtitle Char"/>
    <w:basedOn w:val="11"/>
    <w:link w:val="93"/>
    <w:qFormat/>
    <w:uiPriority w:val="11"/>
    <w:rPr>
      <w:rFonts w:ascii="Microsoft JhengHei UI" w:hAnsi="Microsoft JhengHei UI" w:eastAsia="Microsoft JhengHei U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0">
    <w:name w:val="Subtle Emphasis"/>
    <w:basedOn w:val="11"/>
    <w:qFormat/>
    <w:uiPriority w:val="19"/>
    <w:rPr>
      <w:rFonts w:ascii="Microsoft JhengHei UI" w:hAnsi="Microsoft JhengHei UI" w:eastAsia="Microsoft Jheng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1">
    <w:name w:val="Intense Emphasis"/>
    <w:basedOn w:val="11"/>
    <w:qFormat/>
    <w:uiPriority w:val="21"/>
    <w:rPr>
      <w:rFonts w:ascii="Microsoft JhengHei UI" w:hAnsi="Microsoft JhengHei UI" w:eastAsia="Microsoft JhengHei UI"/>
      <w:i/>
      <w:iCs/>
      <w:color w:val="1F4E79" w:themeColor="accent1" w:themeShade="80"/>
    </w:rPr>
  </w:style>
  <w:style w:type="paragraph" w:styleId="262">
    <w:name w:val="Quote"/>
    <w:basedOn w:val="1"/>
    <w:next w:val="1"/>
    <w:link w:val="263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3">
    <w:name w:val="Quote Char"/>
    <w:basedOn w:val="11"/>
    <w:link w:val="262"/>
    <w:qFormat/>
    <w:uiPriority w:val="29"/>
    <w:rPr>
      <w:rFonts w:ascii="Microsoft JhengHei UI" w:hAnsi="Microsoft JhengHei UI" w:eastAsia="Microsoft Jheng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64">
    <w:name w:val="Intense Quote"/>
    <w:basedOn w:val="1"/>
    <w:next w:val="1"/>
    <w:link w:val="265"/>
    <w:qFormat/>
    <w:uiPriority w:val="30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265">
    <w:name w:val="Intense Quote Char"/>
    <w:basedOn w:val="11"/>
    <w:link w:val="264"/>
    <w:qFormat/>
    <w:uiPriority w:val="30"/>
    <w:rPr>
      <w:rFonts w:ascii="Microsoft JhengHei UI" w:hAnsi="Microsoft JhengHei UI" w:eastAsia="Microsoft JhengHei UI"/>
      <w:i/>
      <w:iCs/>
      <w:color w:val="1F4E79" w:themeColor="accent1" w:themeShade="80"/>
    </w:rPr>
  </w:style>
  <w:style w:type="character" w:customStyle="1" w:styleId="266">
    <w:name w:val="Subtle Reference"/>
    <w:basedOn w:val="11"/>
    <w:qFormat/>
    <w:uiPriority w:val="31"/>
    <w:rPr>
      <w:rFonts w:ascii="Microsoft JhengHei UI" w:hAnsi="Microsoft JhengHei UI" w:eastAsia="Microsoft JhengHei U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7">
    <w:name w:val="Intense Reference"/>
    <w:basedOn w:val="11"/>
    <w:qFormat/>
    <w:uiPriority w:val="32"/>
    <w:rPr>
      <w:rFonts w:ascii="Microsoft JhengHei UI" w:hAnsi="Microsoft JhengHei UI" w:eastAsia="Microsoft JhengHei UI"/>
      <w:b/>
      <w:bCs/>
      <w:smallCaps/>
      <w:color w:val="1F4E79" w:themeColor="accent1" w:themeShade="80"/>
      <w:spacing w:val="5"/>
    </w:rPr>
  </w:style>
  <w:style w:type="character" w:customStyle="1" w:styleId="268">
    <w:name w:val="Book Title"/>
    <w:basedOn w:val="11"/>
    <w:qFormat/>
    <w:uiPriority w:val="33"/>
    <w:rPr>
      <w:rFonts w:ascii="Microsoft JhengHei UI" w:hAnsi="Microsoft JhengHei UI" w:eastAsia="Microsoft JhengHei UI"/>
      <w:b/>
      <w:bCs/>
      <w:i/>
      <w:iCs/>
      <w:spacing w:val="5"/>
    </w:rPr>
  </w:style>
  <w:style w:type="character" w:customStyle="1" w:styleId="269">
    <w:name w:val="Balloon Text Char"/>
    <w:basedOn w:val="11"/>
    <w:link w:val="13"/>
    <w:semiHidden/>
    <w:qFormat/>
    <w:uiPriority w:val="99"/>
    <w:rPr>
      <w:rFonts w:ascii="Microsoft JhengHei UI" w:hAnsi="Microsoft JhengHei UI" w:eastAsia="Microsoft JhengHei UI" w:cs="Segoe UI"/>
      <w:szCs w:val="18"/>
    </w:rPr>
  </w:style>
  <w:style w:type="character" w:customStyle="1" w:styleId="270">
    <w:name w:val="Body Text 3 Char"/>
    <w:basedOn w:val="11"/>
    <w:link w:val="17"/>
    <w:semiHidden/>
    <w:qFormat/>
    <w:uiPriority w:val="99"/>
    <w:rPr>
      <w:rFonts w:ascii="Microsoft JhengHei UI" w:hAnsi="Microsoft JhengHei UI" w:eastAsia="Microsoft JhengHei UI"/>
      <w:szCs w:val="16"/>
    </w:rPr>
  </w:style>
  <w:style w:type="character" w:customStyle="1" w:styleId="271">
    <w:name w:val="Body Text Indent 3 Char"/>
    <w:basedOn w:val="11"/>
    <w:link w:val="22"/>
    <w:semiHidden/>
    <w:qFormat/>
    <w:uiPriority w:val="99"/>
    <w:rPr>
      <w:rFonts w:ascii="Microsoft JhengHei UI" w:hAnsi="Microsoft JhengHei UI" w:eastAsia="Microsoft JhengHei UI"/>
      <w:szCs w:val="16"/>
    </w:rPr>
  </w:style>
  <w:style w:type="character" w:customStyle="1" w:styleId="272">
    <w:name w:val="Comment Text Char"/>
    <w:basedOn w:val="11"/>
    <w:link w:val="26"/>
    <w:semiHidden/>
    <w:qFormat/>
    <w:uiPriority w:val="99"/>
    <w:rPr>
      <w:rFonts w:ascii="Microsoft JhengHei UI" w:hAnsi="Microsoft JhengHei UI" w:eastAsia="Microsoft JhengHei UI"/>
      <w:szCs w:val="20"/>
    </w:rPr>
  </w:style>
  <w:style w:type="character" w:customStyle="1" w:styleId="273">
    <w:name w:val="Comment Subject Char"/>
    <w:basedOn w:val="272"/>
    <w:link w:val="27"/>
    <w:semiHidden/>
    <w:qFormat/>
    <w:uiPriority w:val="99"/>
    <w:rPr>
      <w:rFonts w:ascii="Microsoft JhengHei UI" w:hAnsi="Microsoft JhengHei UI" w:eastAsia="Microsoft JhengHei UI"/>
      <w:b/>
      <w:bCs/>
      <w:szCs w:val="20"/>
    </w:rPr>
  </w:style>
  <w:style w:type="character" w:customStyle="1" w:styleId="274">
    <w:name w:val="Document Map Char"/>
    <w:basedOn w:val="11"/>
    <w:link w:val="29"/>
    <w:semiHidden/>
    <w:qFormat/>
    <w:uiPriority w:val="99"/>
    <w:rPr>
      <w:rFonts w:ascii="Microsoft JhengHei UI" w:hAnsi="Microsoft JhengHei UI" w:eastAsia="Microsoft JhengHei UI" w:cs="Segoe UI"/>
      <w:szCs w:val="16"/>
    </w:rPr>
  </w:style>
  <w:style w:type="character" w:customStyle="1" w:styleId="275">
    <w:name w:val="Endnote Text Char"/>
    <w:basedOn w:val="11"/>
    <w:link w:val="33"/>
    <w:semiHidden/>
    <w:qFormat/>
    <w:uiPriority w:val="99"/>
    <w:rPr>
      <w:rFonts w:ascii="Microsoft JhengHei UI" w:hAnsi="Microsoft JhengHei UI" w:eastAsia="Microsoft JhengHei UI"/>
      <w:szCs w:val="20"/>
    </w:rPr>
  </w:style>
  <w:style w:type="character" w:customStyle="1" w:styleId="276">
    <w:name w:val="Footnote Text Char"/>
    <w:basedOn w:val="11"/>
    <w:link w:val="39"/>
    <w:semiHidden/>
    <w:qFormat/>
    <w:uiPriority w:val="99"/>
    <w:rPr>
      <w:rFonts w:ascii="Microsoft JhengHei UI" w:hAnsi="Microsoft JhengHei UI" w:eastAsia="Microsoft JhengHei UI"/>
      <w:szCs w:val="20"/>
    </w:rPr>
  </w:style>
  <w:style w:type="character" w:customStyle="1" w:styleId="277">
    <w:name w:val="HTML Preformatted Char"/>
    <w:basedOn w:val="11"/>
    <w:link w:val="47"/>
    <w:semiHidden/>
    <w:qFormat/>
    <w:uiPriority w:val="99"/>
    <w:rPr>
      <w:rFonts w:ascii="Microsoft JhengHei UI" w:hAnsi="Microsoft JhengHei UI" w:eastAsia="Microsoft JhengHei UI"/>
      <w:szCs w:val="20"/>
    </w:rPr>
  </w:style>
  <w:style w:type="character" w:customStyle="1" w:styleId="278">
    <w:name w:val="Macro Text Char"/>
    <w:basedOn w:val="11"/>
    <w:link w:val="83"/>
    <w:semiHidden/>
    <w:uiPriority w:val="99"/>
    <w:rPr>
      <w:rFonts w:ascii="Microsoft JhengHei UI" w:hAnsi="Microsoft JhengHei UI" w:eastAsia="Microsoft JhengHei UI"/>
      <w:szCs w:val="20"/>
    </w:rPr>
  </w:style>
  <w:style w:type="character" w:customStyle="1" w:styleId="279">
    <w:name w:val="Plain Text Char"/>
    <w:basedOn w:val="11"/>
    <w:link w:val="89"/>
    <w:semiHidden/>
    <w:qFormat/>
    <w:uiPriority w:val="99"/>
    <w:rPr>
      <w:rFonts w:ascii="Microsoft JhengHei UI" w:hAnsi="Microsoft JhengHei UI" w:eastAsia="Microsoft JhengHei UI"/>
      <w:szCs w:val="21"/>
    </w:rPr>
  </w:style>
  <w:style w:type="character" w:styleId="280">
    <w:name w:val="Placeholder Text"/>
    <w:basedOn w:val="11"/>
    <w:semiHidden/>
    <w:qFormat/>
    <w:uiPriority w:val="99"/>
    <w:rPr>
      <w:rFonts w:ascii="Microsoft JhengHei UI" w:hAnsi="Microsoft JhengHei UI" w:eastAsia="Microsoft JhengHei UI"/>
      <w:color w:val="3B3838" w:themeColor="background2" w:themeShade="40"/>
    </w:rPr>
  </w:style>
  <w:style w:type="character" w:customStyle="1" w:styleId="281">
    <w:name w:val="Header Char"/>
    <w:basedOn w:val="11"/>
    <w:link w:val="40"/>
    <w:qFormat/>
    <w:uiPriority w:val="99"/>
    <w:rPr>
      <w:rFonts w:ascii="Microsoft JhengHei UI" w:hAnsi="Microsoft JhengHei UI" w:eastAsia="Microsoft JhengHei UI"/>
    </w:rPr>
  </w:style>
  <w:style w:type="character" w:customStyle="1" w:styleId="282">
    <w:name w:val="Footer Char"/>
    <w:basedOn w:val="11"/>
    <w:link w:val="37"/>
    <w:qFormat/>
    <w:uiPriority w:val="99"/>
    <w:rPr>
      <w:rFonts w:ascii="Microsoft JhengHei UI" w:hAnsi="Microsoft JhengHei UI" w:eastAsia="Microsoft JhengHei UI"/>
    </w:rPr>
  </w:style>
  <w:style w:type="character" w:customStyle="1" w:styleId="283">
    <w:name w:val="Mention"/>
    <w:basedOn w:val="11"/>
    <w:semiHidden/>
    <w:unhideWhenUsed/>
    <w:qFormat/>
    <w:uiPriority w:val="99"/>
    <w:rPr>
      <w:rFonts w:ascii="Microsoft JhengHei UI" w:hAnsi="Microsoft JhengHei UI" w:eastAsia="Microsoft JhengHei UI"/>
      <w:color w:val="2B579A"/>
      <w:shd w:val="clear" w:color="auto" w:fill="E1DFDD"/>
    </w:rPr>
  </w:style>
  <w:style w:type="character" w:customStyle="1" w:styleId="284">
    <w:name w:val="HTML Address Char"/>
    <w:basedOn w:val="11"/>
    <w:link w:val="42"/>
    <w:semiHidden/>
    <w:qFormat/>
    <w:uiPriority w:val="99"/>
    <w:rPr>
      <w:rFonts w:ascii="Microsoft JhengHei UI" w:hAnsi="Microsoft JhengHei UI" w:eastAsia="Microsoft JhengHei UI"/>
      <w:i/>
      <w:iCs/>
    </w:rPr>
  </w:style>
  <w:style w:type="paragraph" w:customStyle="1" w:styleId="285">
    <w:name w:val="TOC Heading"/>
    <w:basedOn w:val="2"/>
    <w:next w:val="1"/>
    <w:semiHidden/>
    <w:unhideWhenUsed/>
    <w:qFormat/>
    <w:uiPriority w:val="39"/>
    <w:pPr>
      <w:outlineLvl w:val="9"/>
    </w:pPr>
    <w:rPr>
      <w:color w:val="2E75B6" w:themeColor="accent1" w:themeShade="BF"/>
    </w:rPr>
  </w:style>
  <w:style w:type="paragraph" w:customStyle="1" w:styleId="286">
    <w:name w:val="Bibliography"/>
    <w:basedOn w:val="1"/>
    <w:next w:val="1"/>
    <w:semiHidden/>
    <w:unhideWhenUsed/>
    <w:qFormat/>
    <w:uiPriority w:val="37"/>
  </w:style>
  <w:style w:type="character" w:customStyle="1" w:styleId="287">
    <w:name w:val="Hashtag"/>
    <w:basedOn w:val="11"/>
    <w:semiHidden/>
    <w:unhideWhenUsed/>
    <w:qFormat/>
    <w:uiPriority w:val="99"/>
    <w:rPr>
      <w:rFonts w:ascii="Microsoft JhengHei UI" w:hAnsi="Microsoft JhengHei UI" w:eastAsia="Microsoft JhengHei UI"/>
      <w:color w:val="2B579A"/>
      <w:shd w:val="clear" w:color="auto" w:fill="E1DFDD"/>
    </w:rPr>
  </w:style>
  <w:style w:type="character" w:customStyle="1" w:styleId="288">
    <w:name w:val="Message Header Char"/>
    <w:basedOn w:val="11"/>
    <w:link w:val="84"/>
    <w:semiHidden/>
    <w:uiPriority w:val="99"/>
    <w:rPr>
      <w:rFonts w:ascii="Microsoft JhengHei UI" w:hAnsi="Microsoft JhengHei UI" w:eastAsia="Microsoft JhengHei UI" w:cstheme="majorBidi"/>
      <w:sz w:val="24"/>
      <w:szCs w:val="24"/>
      <w:shd w:val="pct20" w:color="auto" w:fill="auto"/>
    </w:rPr>
  </w:style>
  <w:style w:type="paragraph" w:styleId="289">
    <w:name w:val="List Paragraph"/>
    <w:basedOn w:val="1"/>
    <w:unhideWhenUsed/>
    <w:qFormat/>
    <w:uiPriority w:val="34"/>
    <w:pPr>
      <w:ind w:left="720"/>
      <w:contextualSpacing/>
    </w:pPr>
  </w:style>
  <w:style w:type="table" w:customStyle="1" w:styleId="290">
    <w:name w:val="Plain Table 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91">
    <w:name w:val="Plain Table 2"/>
    <w:basedOn w:val="1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92">
    <w:name w:val="Plain Table 3"/>
    <w:basedOn w:val="12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93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94">
    <w:name w:val="Plain Table 5"/>
    <w:basedOn w:val="12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295">
    <w:name w:val="No Spacing"/>
    <w:qFormat/>
    <w:uiPriority w:val="1"/>
    <w:rPr>
      <w:rFonts w:ascii="Microsoft JhengHei UI" w:hAnsi="Microsoft JhengHei UI" w:eastAsia="Microsoft JhengHei UI" w:cstheme="minorBidi"/>
      <w:sz w:val="22"/>
      <w:szCs w:val="22"/>
      <w:lang w:val="en-US" w:eastAsia="zh-CN" w:bidi="ar-SA"/>
    </w:rPr>
  </w:style>
  <w:style w:type="character" w:customStyle="1" w:styleId="296">
    <w:name w:val="Date Char"/>
    <w:basedOn w:val="11"/>
    <w:link w:val="28"/>
    <w:semiHidden/>
    <w:qFormat/>
    <w:uiPriority w:val="99"/>
    <w:rPr>
      <w:rFonts w:ascii="Microsoft JhengHei UI" w:hAnsi="Microsoft JhengHei UI" w:eastAsia="Microsoft JhengHei UI"/>
    </w:rPr>
  </w:style>
  <w:style w:type="character" w:customStyle="1" w:styleId="297">
    <w:name w:val="Smart Hyperlink"/>
    <w:basedOn w:val="11"/>
    <w:semiHidden/>
    <w:unhideWhenUsed/>
    <w:qFormat/>
    <w:uiPriority w:val="99"/>
    <w:rPr>
      <w:rFonts w:ascii="Microsoft JhengHei UI" w:hAnsi="Microsoft JhengHei UI" w:eastAsia="Microsoft JhengHei UI"/>
      <w:u w:val="dotted"/>
    </w:rPr>
  </w:style>
  <w:style w:type="character" w:customStyle="1" w:styleId="298">
    <w:name w:val="Unresolved Mention"/>
    <w:basedOn w:val="11"/>
    <w:semiHidden/>
    <w:unhideWhenUsed/>
    <w:qFormat/>
    <w:uiPriority w:val="99"/>
    <w:rPr>
      <w:rFonts w:ascii="Microsoft JhengHei UI" w:hAnsi="Microsoft JhengHei UI" w:eastAsia="Microsoft JhengHei UI"/>
      <w:color w:val="605E5C"/>
      <w:shd w:val="clear" w:color="auto" w:fill="E1DFDD"/>
    </w:rPr>
  </w:style>
  <w:style w:type="character" w:customStyle="1" w:styleId="299">
    <w:name w:val="Body Text Char"/>
    <w:basedOn w:val="11"/>
    <w:link w:val="15"/>
    <w:semiHidden/>
    <w:qFormat/>
    <w:uiPriority w:val="99"/>
    <w:rPr>
      <w:rFonts w:ascii="Microsoft JhengHei UI" w:hAnsi="Microsoft JhengHei UI" w:eastAsia="Microsoft JhengHei UI"/>
    </w:rPr>
  </w:style>
  <w:style w:type="character" w:customStyle="1" w:styleId="300">
    <w:name w:val="Body Text 2 Char"/>
    <w:basedOn w:val="11"/>
    <w:link w:val="16"/>
    <w:semiHidden/>
    <w:qFormat/>
    <w:uiPriority w:val="99"/>
    <w:rPr>
      <w:rFonts w:ascii="Microsoft JhengHei UI" w:hAnsi="Microsoft JhengHei UI" w:eastAsia="Microsoft JhengHei UI"/>
    </w:rPr>
  </w:style>
  <w:style w:type="character" w:customStyle="1" w:styleId="301">
    <w:name w:val="Body Text Indent Char"/>
    <w:basedOn w:val="11"/>
    <w:link w:val="19"/>
    <w:semiHidden/>
    <w:qFormat/>
    <w:uiPriority w:val="99"/>
    <w:rPr>
      <w:rFonts w:ascii="Microsoft JhengHei UI" w:hAnsi="Microsoft JhengHei UI" w:eastAsia="Microsoft JhengHei UI"/>
    </w:rPr>
  </w:style>
  <w:style w:type="character" w:customStyle="1" w:styleId="302">
    <w:name w:val="Body Text Indent 2 Char"/>
    <w:basedOn w:val="11"/>
    <w:link w:val="21"/>
    <w:semiHidden/>
    <w:qFormat/>
    <w:uiPriority w:val="99"/>
    <w:rPr>
      <w:rFonts w:ascii="Microsoft JhengHei UI" w:hAnsi="Microsoft JhengHei UI" w:eastAsia="Microsoft JhengHei UI"/>
    </w:rPr>
  </w:style>
  <w:style w:type="character" w:customStyle="1" w:styleId="303">
    <w:name w:val="Body Text First Indent Char"/>
    <w:basedOn w:val="299"/>
    <w:link w:val="18"/>
    <w:semiHidden/>
    <w:qFormat/>
    <w:uiPriority w:val="99"/>
    <w:rPr>
      <w:rFonts w:ascii="Microsoft JhengHei UI" w:hAnsi="Microsoft JhengHei UI" w:eastAsia="Microsoft JhengHei UI"/>
    </w:rPr>
  </w:style>
  <w:style w:type="character" w:customStyle="1" w:styleId="304">
    <w:name w:val="Body Text First Indent 2 Char"/>
    <w:basedOn w:val="301"/>
    <w:link w:val="20"/>
    <w:semiHidden/>
    <w:qFormat/>
    <w:uiPriority w:val="99"/>
    <w:rPr>
      <w:rFonts w:ascii="Microsoft JhengHei UI" w:hAnsi="Microsoft JhengHei UI" w:eastAsia="Microsoft JhengHei UI"/>
    </w:rPr>
  </w:style>
  <w:style w:type="character" w:customStyle="1" w:styleId="305">
    <w:name w:val="Note Heading Char"/>
    <w:basedOn w:val="11"/>
    <w:link w:val="87"/>
    <w:semiHidden/>
    <w:qFormat/>
    <w:uiPriority w:val="99"/>
    <w:rPr>
      <w:rFonts w:ascii="Microsoft JhengHei UI" w:hAnsi="Microsoft JhengHei UI" w:eastAsia="Microsoft JhengHei UI"/>
    </w:rPr>
  </w:style>
  <w:style w:type="table" w:customStyle="1" w:styleId="306">
    <w:name w:val="List Table 1 Light"/>
    <w:basedOn w:val="12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7">
    <w:name w:val="List Table 1 Light Accent 1"/>
    <w:basedOn w:val="12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08">
    <w:name w:val="List Table 1 Light Accent 2"/>
    <w:basedOn w:val="12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09">
    <w:name w:val="List Table 1 Light Accent 3"/>
    <w:basedOn w:val="12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0">
    <w:name w:val="List Table 1 Light Accent 4"/>
    <w:basedOn w:val="12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1">
    <w:name w:val="List Table 1 Light Accent 5"/>
    <w:basedOn w:val="12"/>
    <w:qFormat/>
    <w:uiPriority w:val="46"/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2">
    <w:name w:val="List Table 1 Light Accent 6"/>
    <w:basedOn w:val="12"/>
    <w:qFormat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13">
    <w:name w:val="List Table 2"/>
    <w:basedOn w:val="12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4">
    <w:name w:val="List Table 2 Accent 1"/>
    <w:basedOn w:val="12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15">
    <w:name w:val="List Table 2 Accent 2"/>
    <w:basedOn w:val="12"/>
    <w:qFormat/>
    <w:uiPriority w:val="47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16">
    <w:name w:val="List Table 2 Accent 3"/>
    <w:basedOn w:val="12"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7">
    <w:name w:val="List Table 2 Accent 4"/>
    <w:basedOn w:val="12"/>
    <w:qFormat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8">
    <w:name w:val="List Table 2 Accent 5"/>
    <w:basedOn w:val="12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9">
    <w:name w:val="List Table 2 Accent 6"/>
    <w:basedOn w:val="12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20">
    <w:name w:val="List Table 3"/>
    <w:basedOn w:val="12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21">
    <w:name w:val="List Table 3 Accent 1"/>
    <w:basedOn w:val="12"/>
    <w:qFormat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22">
    <w:name w:val="List Table 3 Accent 2"/>
    <w:basedOn w:val="12"/>
    <w:qFormat/>
    <w:uiPriority w:val="48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23">
    <w:name w:val="List Table 3 Accent 3"/>
    <w:basedOn w:val="12"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24">
    <w:name w:val="List Table 3 Accent 4"/>
    <w:basedOn w:val="12"/>
    <w:qFormat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25">
    <w:name w:val="List Table 3 Accent 5"/>
    <w:basedOn w:val="12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26">
    <w:name w:val="List Table 3 Accent 6"/>
    <w:basedOn w:val="12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27">
    <w:name w:val="List Table 4"/>
    <w:basedOn w:val="12"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8">
    <w:name w:val="List Table 4 Accent 1"/>
    <w:basedOn w:val="1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29">
    <w:name w:val="List Table 4 Accent 2"/>
    <w:basedOn w:val="12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30">
    <w:name w:val="List Table 4 Accent 3"/>
    <w:basedOn w:val="12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31">
    <w:name w:val="List Table 4 Accent 4"/>
    <w:basedOn w:val="12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32">
    <w:name w:val="List Table 4 Accent 5"/>
    <w:basedOn w:val="12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33">
    <w:name w:val="List Table 4 Accent 6"/>
    <w:basedOn w:val="12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34">
    <w:name w:val="List Table 5 Dark"/>
    <w:basedOn w:val="12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5">
    <w:name w:val="List Table 5 Dark Accent 1"/>
    <w:basedOn w:val="12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6">
    <w:name w:val="List Table 5 Dark Accent 2"/>
    <w:basedOn w:val="12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7">
    <w:name w:val="List Table 5 Dark Accent 3"/>
    <w:basedOn w:val="12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8">
    <w:name w:val="List Table 5 Dark Accent 4"/>
    <w:basedOn w:val="12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9">
    <w:name w:val="List Table 5 Dark Accent 5"/>
    <w:basedOn w:val="12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0">
    <w:name w:val="List Table 5 Dark Accent 6"/>
    <w:basedOn w:val="12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1">
    <w:name w:val="List Table 6 Colorful"/>
    <w:basedOn w:val="12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2">
    <w:name w:val="List Table 6 Colorful Accent 1"/>
    <w:basedOn w:val="12"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3">
    <w:name w:val="List Table 6 Colorful Accent 2"/>
    <w:basedOn w:val="12"/>
    <w:qFormat/>
    <w:uiPriority w:val="51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4">
    <w:name w:val="List Table 6 Colorful Accent 3"/>
    <w:basedOn w:val="12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5">
    <w:name w:val="List Table 6 Colorful Accent 4"/>
    <w:basedOn w:val="12"/>
    <w:qFormat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6">
    <w:name w:val="List Table 6 Colorful Accent 5"/>
    <w:basedOn w:val="12"/>
    <w:qFormat/>
    <w:uiPriority w:val="51"/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47">
    <w:name w:val="List Table 6 Colorful Accent 6"/>
    <w:basedOn w:val="12"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48">
    <w:name w:val="List Table 7 Colorful"/>
    <w:basedOn w:val="12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49">
    <w:name w:val="List Table 7 Colorful Accent 1"/>
    <w:basedOn w:val="12"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0">
    <w:name w:val="List Table 7 Colorful Accent 2"/>
    <w:basedOn w:val="12"/>
    <w:uiPriority w:val="52"/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1">
    <w:name w:val="List Table 7 Colorful Accent 3"/>
    <w:basedOn w:val="12"/>
    <w:qFormat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2">
    <w:name w:val="List Table 7 Colorful Accent 4"/>
    <w:basedOn w:val="12"/>
    <w:qFormat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3">
    <w:name w:val="List Table 7 Colorful Accent 5"/>
    <w:basedOn w:val="12"/>
    <w:qFormat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4">
    <w:name w:val="List Table 7 Colorful Accent 6"/>
    <w:basedOn w:val="12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55">
    <w:name w:val="E-mail Signature Char"/>
    <w:basedOn w:val="11"/>
    <w:link w:val="30"/>
    <w:semiHidden/>
    <w:qFormat/>
    <w:uiPriority w:val="99"/>
    <w:rPr>
      <w:rFonts w:ascii="Microsoft JhengHei UI" w:hAnsi="Microsoft JhengHei UI" w:eastAsia="Microsoft JhengHei UI"/>
    </w:rPr>
  </w:style>
  <w:style w:type="character" w:customStyle="1" w:styleId="356">
    <w:name w:val="Salutation Char"/>
    <w:basedOn w:val="11"/>
    <w:link w:val="90"/>
    <w:semiHidden/>
    <w:uiPriority w:val="99"/>
    <w:rPr>
      <w:rFonts w:ascii="Microsoft JhengHei UI" w:hAnsi="Microsoft JhengHei UI" w:eastAsia="Microsoft JhengHei UI"/>
    </w:rPr>
  </w:style>
  <w:style w:type="character" w:customStyle="1" w:styleId="357">
    <w:name w:val="Signature Char"/>
    <w:basedOn w:val="11"/>
    <w:link w:val="91"/>
    <w:semiHidden/>
    <w:qFormat/>
    <w:uiPriority w:val="99"/>
    <w:rPr>
      <w:rFonts w:ascii="Microsoft JhengHei UI" w:hAnsi="Microsoft JhengHei UI" w:eastAsia="Microsoft JhengHei UI"/>
    </w:rPr>
  </w:style>
  <w:style w:type="character" w:customStyle="1" w:styleId="358">
    <w:name w:val="Closing Char"/>
    <w:basedOn w:val="11"/>
    <w:link w:val="24"/>
    <w:semiHidden/>
    <w:qFormat/>
    <w:uiPriority w:val="99"/>
    <w:rPr>
      <w:rFonts w:ascii="Microsoft JhengHei UI" w:hAnsi="Microsoft JhengHei UI" w:eastAsia="Microsoft JhengHei UI"/>
    </w:rPr>
  </w:style>
  <w:style w:type="table" w:customStyle="1" w:styleId="359">
    <w:name w:val="Grid Table Light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60">
    <w:name w:val="Grid Table 1 Light"/>
    <w:basedOn w:val="12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1">
    <w:name w:val="Grid Table 1 Light Accent 1"/>
    <w:basedOn w:val="12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2">
    <w:name w:val="Grid Table 1 Light Accent 2"/>
    <w:basedOn w:val="12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3">
    <w:name w:val="Grid Table 1 Light Accent 3"/>
    <w:basedOn w:val="12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4">
    <w:name w:val="Grid Table 1 Light Accent 4"/>
    <w:basedOn w:val="12"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5">
    <w:name w:val="Grid Table 1 Light Accent 5"/>
    <w:basedOn w:val="12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6">
    <w:name w:val="Grid Table 1 Light Accent 6"/>
    <w:basedOn w:val="12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7">
    <w:name w:val="Grid Table 2"/>
    <w:basedOn w:val="12"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8">
    <w:name w:val="Grid Table 2 Accent 1"/>
    <w:basedOn w:val="12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69">
    <w:name w:val="Grid Table 2 Accent 2"/>
    <w:basedOn w:val="12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0">
    <w:name w:val="Grid Table 2 Accent 3"/>
    <w:basedOn w:val="12"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1">
    <w:name w:val="Grid Table 2 Accent 4"/>
    <w:basedOn w:val="12"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2">
    <w:name w:val="Grid Table 2 Accent 5"/>
    <w:basedOn w:val="12"/>
    <w:qFormat/>
    <w:uiPriority w:val="47"/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3">
    <w:name w:val="Grid Table 2 Accent 6"/>
    <w:basedOn w:val="12"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4">
    <w:name w:val="Grid Table 3"/>
    <w:basedOn w:val="12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75">
    <w:name w:val="Grid Table 3 Accent 1"/>
    <w:basedOn w:val="12"/>
    <w:qFormat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76">
    <w:name w:val="Grid Table 3 Accent 2"/>
    <w:basedOn w:val="12"/>
    <w:qFormat/>
    <w:uiPriority w:val="48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77">
    <w:name w:val="Grid Table 3 Accent 3"/>
    <w:basedOn w:val="12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78">
    <w:name w:val="Grid Table 3 Accent 4"/>
    <w:basedOn w:val="12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79">
    <w:name w:val="Grid Table 3 Accent 5"/>
    <w:basedOn w:val="12"/>
    <w:qFormat/>
    <w:uiPriority w:val="48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80">
    <w:name w:val="Grid Table 3 Accent 6"/>
    <w:basedOn w:val="12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81">
    <w:name w:val="Grid Table 4"/>
    <w:basedOn w:val="12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82">
    <w:name w:val="Grid Table 4 Accent 1"/>
    <w:basedOn w:val="12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83">
    <w:name w:val="Grid Table 4 Accent 2"/>
    <w:basedOn w:val="12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84">
    <w:name w:val="Grid Table 4 Accent 3"/>
    <w:basedOn w:val="12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5">
    <w:name w:val="Grid Table 4 Accent 4"/>
    <w:basedOn w:val="12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6">
    <w:name w:val="Grid Table 4 Accent 5"/>
    <w:basedOn w:val="12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7">
    <w:name w:val="Grid Table 4 Accent 6"/>
    <w:basedOn w:val="12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8">
    <w:name w:val="Grid Table 5 Dark"/>
    <w:basedOn w:val="1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89">
    <w:name w:val="Grid Table 5 Dark Accent 1"/>
    <w:basedOn w:val="1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390">
    <w:name w:val="Grid Table 5 Dark Accent 2"/>
    <w:basedOn w:val="1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391">
    <w:name w:val="Grid Table 5 Dark Accent 3"/>
    <w:basedOn w:val="1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92">
    <w:name w:val="Grid Table 5 Dark Accent 4"/>
    <w:basedOn w:val="1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93">
    <w:name w:val="Grid Table 5 Dark Accent 5"/>
    <w:basedOn w:val="1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394">
    <w:name w:val="Grid Table 5 Dark Accent 6"/>
    <w:basedOn w:val="1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95">
    <w:name w:val="Grid Table 6 Colorful"/>
    <w:basedOn w:val="12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6">
    <w:name w:val="Grid Table 6 Colorful Accent 1"/>
    <w:basedOn w:val="12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97">
    <w:name w:val="Grid Table 6 Colorful Accent 2"/>
    <w:basedOn w:val="12"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8">
    <w:name w:val="Grid Table 6 Colorful Accent 3"/>
    <w:basedOn w:val="12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9">
    <w:name w:val="Grid Table 6 Colorful Accent 4"/>
    <w:basedOn w:val="12"/>
    <w:qFormat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00">
    <w:name w:val="Grid Table 6 Colorful Accent 5"/>
    <w:basedOn w:val="12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01">
    <w:name w:val="Grid Table 6 Colorful Accent 6"/>
    <w:basedOn w:val="12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02">
    <w:name w:val="Grid Table 7 Colorful"/>
    <w:basedOn w:val="12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03">
    <w:name w:val="Grid Table 7 Colorful Accent 1"/>
    <w:basedOn w:val="12"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04">
    <w:name w:val="Grid Table 7 Colorful Accent 2"/>
    <w:basedOn w:val="12"/>
    <w:qFormat/>
    <w:uiPriority w:val="52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05">
    <w:name w:val="Grid Table 7 Colorful Accent 3"/>
    <w:basedOn w:val="12"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06">
    <w:name w:val="Grid Table 7 Colorful Accent 4"/>
    <w:basedOn w:val="12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07">
    <w:name w:val="Grid Table 7 Colorful Accent 5"/>
    <w:basedOn w:val="12"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08">
    <w:name w:val="Grid Table 7 Colorful Accent 6"/>
    <w:basedOn w:val="12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1934;&#34892;&#38291;&#36317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單行間距 (空白).dotx</Template>
  <Pages>1</Pages>
  <Words>234</Words>
  <Characters>1338</Characters>
  <Lines>11</Lines>
  <Paragraphs>3</Paragraphs>
  <TotalTime>6</TotalTime>
  <ScaleCrop>false</ScaleCrop>
  <LinksUpToDate>false</LinksUpToDate>
  <CharactersWithSpaces>1569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2024-11-27T07:20:00Z</dcterms:created>
  <dcterms:modified xsi:type="dcterms:W3CDTF">2024-12-16T07:44:00Z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C60A5F7F2B174650B1A330EA39D88F5F_13</vt:lpwstr>
  </property>
</Properties>
</file>